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11B6" w14:textId="77777777" w:rsidR="00380A13" w:rsidRDefault="00380A13" w:rsidP="00380A13">
      <w:pPr>
        <w:pStyle w:val="Titre"/>
        <w:jc w:val="center"/>
        <w:rPr>
          <w:lang w:val="fr-MA"/>
        </w:rPr>
      </w:pPr>
      <w:r w:rsidRPr="00380A13">
        <w:rPr>
          <w:lang w:val="fr-MA"/>
        </w:rPr>
        <w:t>–</w:t>
      </w:r>
      <w:r>
        <w:rPr>
          <w:lang w:val="fr-MA"/>
        </w:rPr>
        <w:t xml:space="preserve"> </w:t>
      </w:r>
      <w:r w:rsidRPr="00380A13">
        <w:rPr>
          <w:lang w:val="fr-MA"/>
        </w:rPr>
        <w:t>Cahier des Charges –</w:t>
      </w:r>
    </w:p>
    <w:p w14:paraId="60147333" w14:textId="46B2A1AC" w:rsidR="00380A13" w:rsidRPr="00380A13" w:rsidRDefault="00380A13" w:rsidP="00380A13">
      <w:pPr>
        <w:pStyle w:val="Titre"/>
        <w:jc w:val="center"/>
        <w:rPr>
          <w:lang w:val="fr-MA"/>
        </w:rPr>
      </w:pPr>
      <w:r w:rsidRPr="00380A13">
        <w:rPr>
          <w:lang w:val="fr-MA"/>
        </w:rPr>
        <w:t>Développement d’Application Mobile</w:t>
      </w:r>
    </w:p>
    <w:p w14:paraId="17C73359" w14:textId="77777777" w:rsidR="00380A13" w:rsidRDefault="00380A13" w:rsidP="00380A13">
      <w:pPr>
        <w:pStyle w:val="Titre1"/>
        <w:rPr>
          <w:lang w:val="fr-MA"/>
        </w:rPr>
      </w:pPr>
    </w:p>
    <w:p w14:paraId="0B94642A" w14:textId="75ECC825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1. Informations générales</w:t>
      </w:r>
    </w:p>
    <w:p w14:paraId="56D363AB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Nom du client / entreprise :</w:t>
      </w:r>
    </w:p>
    <w:p w14:paraId="06A36ABF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Personne à contacter :</w:t>
      </w:r>
    </w:p>
    <w:p w14:paraId="4642C9C6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Email :</w:t>
      </w:r>
    </w:p>
    <w:p w14:paraId="0B43871A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Téléphone :</w:t>
      </w:r>
    </w:p>
    <w:p w14:paraId="38A29F93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Date de rédaction :</w:t>
      </w:r>
    </w:p>
    <w:p w14:paraId="51D0ADE8" w14:textId="77777777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2. Présentation du projet</w:t>
      </w:r>
    </w:p>
    <w:p w14:paraId="4DAC7F83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Nom du projet :</w:t>
      </w:r>
    </w:p>
    <w:p w14:paraId="6DA4A372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Résumé du projet :</w:t>
      </w:r>
      <w:r w:rsidRPr="00380A13">
        <w:rPr>
          <w:lang w:val="fr-MA"/>
        </w:rPr>
        <w:br/>
        <w:t>&gt; Décrivez en quelques lignes l’idée de l’application.</w:t>
      </w:r>
    </w:p>
    <w:p w14:paraId="601F4AF7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Objectifs principaux :</w:t>
      </w:r>
      <w:r w:rsidRPr="00380A13">
        <w:rPr>
          <w:lang w:val="fr-MA"/>
        </w:rPr>
        <w:br/>
        <w:t>&gt; À quoi doit servir l'application mobile ?</w:t>
      </w:r>
    </w:p>
    <w:p w14:paraId="2B8BDDFE" w14:textId="77777777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3. Utilisateurs visés</w:t>
      </w:r>
    </w:p>
    <w:p w14:paraId="2FD02135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Cible principale de l'application (âge, profil, besoins) :</w:t>
      </w:r>
    </w:p>
    <w:p w14:paraId="5E96B01D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Nombre estimé d'utilisateurs :</w:t>
      </w:r>
    </w:p>
    <w:p w14:paraId="55EF3BC6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Accès avec compte utilisateur ? Oui / Non</w:t>
      </w:r>
    </w:p>
    <w:p w14:paraId="55D502B4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Différents rôles/utilisateurs ? Oui / Non – Précisez :</w:t>
      </w:r>
    </w:p>
    <w:p w14:paraId="57A5CE21" w14:textId="77777777" w:rsidR="00380A13" w:rsidRDefault="00380A13" w:rsidP="00380A13">
      <w:pPr>
        <w:pStyle w:val="Titre1"/>
        <w:rPr>
          <w:lang w:val="fr-MA"/>
        </w:rPr>
      </w:pPr>
    </w:p>
    <w:p w14:paraId="67D5A32E" w14:textId="1B7E4EE8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4. Fonctionnalités principales souhaitées</w:t>
      </w:r>
    </w:p>
    <w:p w14:paraId="09E21C37" w14:textId="5D773E44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Connexion / Inscription</w:t>
      </w:r>
    </w:p>
    <w:p w14:paraId="4261312A" w14:textId="6BFF2083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Géolocalisation</w:t>
      </w:r>
    </w:p>
    <w:p w14:paraId="25A7E12A" w14:textId="523B0D52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Notifications push</w:t>
      </w:r>
    </w:p>
    <w:p w14:paraId="3475D7FC" w14:textId="0A0482F3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Paiement via mobile (Apple </w:t>
      </w:r>
      <w:proofErr w:type="spellStart"/>
      <w:r w:rsidRPr="00380A13">
        <w:rPr>
          <w:lang w:val="fr-MA"/>
        </w:rPr>
        <w:t>Pay</w:t>
      </w:r>
      <w:proofErr w:type="spellEnd"/>
      <w:r w:rsidRPr="00380A13">
        <w:rPr>
          <w:lang w:val="fr-MA"/>
        </w:rPr>
        <w:t xml:space="preserve">, Google </w:t>
      </w:r>
      <w:proofErr w:type="spellStart"/>
      <w:r w:rsidRPr="00380A13">
        <w:rPr>
          <w:lang w:val="fr-MA"/>
        </w:rPr>
        <w:t>Pay</w:t>
      </w:r>
      <w:proofErr w:type="spellEnd"/>
      <w:r w:rsidRPr="00380A13">
        <w:rPr>
          <w:lang w:val="fr-MA"/>
        </w:rPr>
        <w:t>, etc.)</w:t>
      </w:r>
    </w:p>
    <w:p w14:paraId="27EB9C37" w14:textId="759CBB3D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Appareil photo / scan / QR Code</w:t>
      </w:r>
    </w:p>
    <w:p w14:paraId="14D4B044" w14:textId="4EC6C6AB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Accès hors ligne</w:t>
      </w:r>
    </w:p>
    <w:p w14:paraId="3E7AE2B7" w14:textId="00E2CB3E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Intégration de carte / navigation</w:t>
      </w:r>
    </w:p>
    <w:p w14:paraId="0B58614C" w14:textId="4E43C870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Autres :</w:t>
      </w:r>
      <w:r w:rsidRPr="00380A13">
        <w:rPr>
          <w:lang w:val="fr-MA"/>
        </w:rPr>
        <w:br/>
        <w:t>&gt; Détailler ici</w:t>
      </w:r>
    </w:p>
    <w:p w14:paraId="589959C7" w14:textId="77777777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5. Plateformes cibles</w:t>
      </w:r>
    </w:p>
    <w:p w14:paraId="0E1617D7" w14:textId="11A1554E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Android</w:t>
      </w:r>
    </w:p>
    <w:p w14:paraId="009D3FD8" w14:textId="70C7A9FD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iOS</w:t>
      </w:r>
    </w:p>
    <w:p w14:paraId="2BA6DF71" w14:textId="16B25ED6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380A13">
        <w:rPr>
          <w:lang w:val="fr-MA"/>
        </w:rPr>
        <w:t xml:space="preserve"> Autre :</w:t>
      </w:r>
    </w:p>
    <w:p w14:paraId="3BD6BEB4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Application native, hybride ou web-</w:t>
      </w:r>
      <w:proofErr w:type="spellStart"/>
      <w:r w:rsidRPr="00380A13">
        <w:rPr>
          <w:lang w:val="fr-MA"/>
        </w:rPr>
        <w:t>app</w:t>
      </w:r>
      <w:proofErr w:type="spellEnd"/>
      <w:r w:rsidRPr="00380A13">
        <w:rPr>
          <w:lang w:val="fr-MA"/>
        </w:rPr>
        <w:t xml:space="preserve"> ? (si connu)</w:t>
      </w:r>
    </w:p>
    <w:p w14:paraId="385EDDC3" w14:textId="77777777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6. Contenus fournis</w:t>
      </w:r>
    </w:p>
    <w:p w14:paraId="2A6E663F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Logo / Identité visuelle : Oui / Non</w:t>
      </w:r>
    </w:p>
    <w:p w14:paraId="685541A5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Écrans / maquettes : Oui / Non</w:t>
      </w:r>
    </w:p>
    <w:p w14:paraId="29C45114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Textes / images : Oui / Non</w:t>
      </w:r>
    </w:p>
    <w:p w14:paraId="6B672296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Charte graphique : Oui / Non</w:t>
      </w:r>
    </w:p>
    <w:p w14:paraId="6EA6C8C7" w14:textId="77777777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7. Design &amp; expérience utilisateur</w:t>
      </w:r>
    </w:p>
    <w:p w14:paraId="0F7176E7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Style souhaité : Moderne, épuré, coloré, etc.</w:t>
      </w:r>
    </w:p>
    <w:p w14:paraId="0EEB3218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Références d'applications appréciées :</w:t>
      </w:r>
    </w:p>
    <w:p w14:paraId="050965A7" w14:textId="77777777" w:rsidR="00380A13" w:rsidRDefault="00380A13" w:rsidP="00380A13">
      <w:pPr>
        <w:pStyle w:val="Titre1"/>
        <w:rPr>
          <w:lang w:val="fr-MA"/>
        </w:rPr>
      </w:pPr>
    </w:p>
    <w:p w14:paraId="6FED82B4" w14:textId="0EE1BC81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8. Contraintes techniques et intégrations</w:t>
      </w:r>
    </w:p>
    <w:p w14:paraId="05BC383E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Connexion à une API ou base de données externe ? Oui / Non</w:t>
      </w:r>
    </w:p>
    <w:p w14:paraId="20C657F3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Services tiers à intégrer (</w:t>
      </w:r>
      <w:proofErr w:type="spellStart"/>
      <w:r w:rsidRPr="00380A13">
        <w:rPr>
          <w:lang w:val="fr-MA"/>
        </w:rPr>
        <w:t>Firebase</w:t>
      </w:r>
      <w:proofErr w:type="spellEnd"/>
      <w:r w:rsidRPr="00380A13">
        <w:rPr>
          <w:lang w:val="fr-MA"/>
        </w:rPr>
        <w:t xml:space="preserve">, </w:t>
      </w:r>
      <w:proofErr w:type="spellStart"/>
      <w:r w:rsidRPr="00380A13">
        <w:rPr>
          <w:lang w:val="fr-MA"/>
        </w:rPr>
        <w:t>Stripe</w:t>
      </w:r>
      <w:proofErr w:type="spellEnd"/>
      <w:r w:rsidRPr="00380A13">
        <w:rPr>
          <w:lang w:val="fr-MA"/>
        </w:rPr>
        <w:t>, etc.) :</w:t>
      </w:r>
    </w:p>
    <w:p w14:paraId="7428CC4E" w14:textId="53ECFCD3" w:rsidR="00380A13" w:rsidRDefault="00380A13" w:rsidP="00380A13">
      <w:pPr>
        <w:rPr>
          <w:lang w:val="fr-MA"/>
        </w:rPr>
      </w:pPr>
      <w:r w:rsidRPr="00380A13">
        <w:rPr>
          <w:lang w:val="fr-MA"/>
        </w:rPr>
        <w:t>Technologies préférées (si connues) :</w:t>
      </w:r>
    </w:p>
    <w:p w14:paraId="5C32D408" w14:textId="77777777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9. Délais et budget</w:t>
      </w:r>
    </w:p>
    <w:p w14:paraId="24FD0EF3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Budget prévu :</w:t>
      </w:r>
    </w:p>
    <w:p w14:paraId="1B33442A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Date de livraison souhaitée :</w:t>
      </w:r>
    </w:p>
    <w:p w14:paraId="18CAC877" w14:textId="77777777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10. Maintenance et accompagnement</w:t>
      </w:r>
    </w:p>
    <w:p w14:paraId="36794277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Souhaitez-vous un suivi post-livraison ? Oui / Non</w:t>
      </w:r>
    </w:p>
    <w:p w14:paraId="64F7A2C6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Souhaitez-vous une publication sur les stores ? Oui / Non</w:t>
      </w:r>
    </w:p>
    <w:p w14:paraId="0B2C7414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Souhaitez-vous une formation ? Oui / Non</w:t>
      </w:r>
    </w:p>
    <w:p w14:paraId="436DD731" w14:textId="77777777" w:rsidR="00380A13" w:rsidRPr="00380A13" w:rsidRDefault="00380A13" w:rsidP="00380A13">
      <w:pPr>
        <w:pStyle w:val="Titre1"/>
        <w:rPr>
          <w:lang w:val="fr-MA"/>
        </w:rPr>
      </w:pPr>
      <w:r w:rsidRPr="00380A13">
        <w:rPr>
          <w:lang w:val="fr-MA"/>
        </w:rPr>
        <w:t>11. Autres remarques</w:t>
      </w:r>
    </w:p>
    <w:p w14:paraId="67E547EB" w14:textId="77777777" w:rsidR="00380A13" w:rsidRPr="00380A13" w:rsidRDefault="00380A13" w:rsidP="00380A13">
      <w:pPr>
        <w:rPr>
          <w:lang w:val="fr-MA"/>
        </w:rPr>
      </w:pPr>
      <w:r w:rsidRPr="00380A13">
        <w:rPr>
          <w:lang w:val="fr-MA"/>
        </w:rPr>
        <w:t>&gt; Notes complémentaires :</w:t>
      </w:r>
    </w:p>
    <w:p w14:paraId="218CEA83" w14:textId="360D70B1" w:rsidR="00106433" w:rsidRDefault="00106433">
      <w:pPr>
        <w:rPr>
          <w:lang w:val="fr-MA"/>
        </w:rPr>
      </w:pPr>
    </w:p>
    <w:p w14:paraId="3CA90C9E" w14:textId="3C55ECD4" w:rsidR="00106433" w:rsidRDefault="00106433">
      <w:pPr>
        <w:rPr>
          <w:lang w:val="fr-MA"/>
        </w:rPr>
      </w:pPr>
    </w:p>
    <w:p w14:paraId="476B5C47" w14:textId="7CBFF2C5" w:rsidR="00106433" w:rsidRDefault="00106433">
      <w:pPr>
        <w:rPr>
          <w:lang w:val="fr-MA"/>
        </w:rPr>
      </w:pPr>
    </w:p>
    <w:p w14:paraId="6AD16DBE" w14:textId="7F6C0DBA" w:rsidR="00106433" w:rsidRDefault="00106433">
      <w:pPr>
        <w:rPr>
          <w:lang w:val="fr-MA"/>
        </w:rPr>
      </w:pPr>
    </w:p>
    <w:p w14:paraId="2A9478C7" w14:textId="1CEA43FC" w:rsidR="00106433" w:rsidRDefault="00106433">
      <w:pPr>
        <w:rPr>
          <w:lang w:val="fr-MA"/>
        </w:rPr>
      </w:pPr>
    </w:p>
    <w:p w14:paraId="623EDE48" w14:textId="684B7CBC" w:rsidR="00106433" w:rsidRDefault="00106433" w:rsidP="00106433">
      <w:pPr>
        <w:ind w:left="5760"/>
        <w:rPr>
          <w:lang w:val="fr-MA"/>
        </w:rPr>
      </w:pPr>
      <w:r>
        <w:rPr>
          <w:lang w:val="fr-MA"/>
        </w:rPr>
        <w:t>Approbation du client :</w:t>
      </w:r>
    </w:p>
    <w:p w14:paraId="142F6F82" w14:textId="0DF5AEAD" w:rsidR="00106433" w:rsidRPr="00185496" w:rsidRDefault="00106433" w:rsidP="00106433">
      <w:pPr>
        <w:ind w:left="5040" w:firstLine="720"/>
        <w:rPr>
          <w:lang w:val="fr-MA"/>
        </w:rPr>
      </w:pPr>
      <w:r>
        <w:rPr>
          <w:lang w:val="fr-MA"/>
        </w:rPr>
        <w:t>Cachet et Signature</w:t>
      </w:r>
    </w:p>
    <w:sectPr w:rsidR="00106433" w:rsidRPr="00185496" w:rsidSect="00627C09">
      <w:headerReference w:type="default" r:id="rId8"/>
      <w:footerReference w:type="default" r:id="rId9"/>
      <w:pgSz w:w="12240" w:h="15840"/>
      <w:pgMar w:top="1692" w:right="1800" w:bottom="1440" w:left="1800" w:header="720" w:footer="720" w:gutter="0"/>
      <w:pgBorders w:offsetFrom="page">
        <w:top w:val="twistedLines1" w:sz="12" w:space="24" w:color="215868" w:themeColor="accent5" w:themeShade="80"/>
        <w:left w:val="twistedLines1" w:sz="12" w:space="24" w:color="215868" w:themeColor="accent5" w:themeShade="80"/>
        <w:bottom w:val="twistedLines1" w:sz="12" w:space="24" w:color="215868" w:themeColor="accent5" w:themeShade="80"/>
        <w:right w:val="twistedLines1" w:sz="12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5F4E" w14:textId="77777777" w:rsidR="00145ACB" w:rsidRDefault="00145ACB" w:rsidP="00185496">
      <w:pPr>
        <w:spacing w:after="0" w:line="240" w:lineRule="auto"/>
      </w:pPr>
      <w:r>
        <w:separator/>
      </w:r>
    </w:p>
  </w:endnote>
  <w:endnote w:type="continuationSeparator" w:id="0">
    <w:p w14:paraId="49FC9297" w14:textId="77777777" w:rsidR="00145ACB" w:rsidRDefault="00145ACB" w:rsidP="0018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2AFB" w14:textId="77777777" w:rsidR="00627C09" w:rsidRDefault="00627C09">
    <w:pPr>
      <w:pStyle w:val="Pieddepage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2E26DE9" w14:textId="77777777" w:rsidR="00627C09" w:rsidRDefault="00627C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E34E" w14:textId="77777777" w:rsidR="00145ACB" w:rsidRDefault="00145ACB" w:rsidP="00185496">
      <w:pPr>
        <w:spacing w:after="0" w:line="240" w:lineRule="auto"/>
      </w:pPr>
      <w:r>
        <w:separator/>
      </w:r>
    </w:p>
  </w:footnote>
  <w:footnote w:type="continuationSeparator" w:id="0">
    <w:p w14:paraId="3F29A067" w14:textId="77777777" w:rsidR="00145ACB" w:rsidRDefault="00145ACB" w:rsidP="0018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B910" w14:textId="01813A88" w:rsidR="00185496" w:rsidRDefault="00627C09" w:rsidP="0018549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F1C3E" wp14:editId="23636EC2">
              <wp:simplePos x="0" y="0"/>
              <wp:positionH relativeFrom="column">
                <wp:posOffset>-1622</wp:posOffset>
              </wp:positionH>
              <wp:positionV relativeFrom="paragraph">
                <wp:posOffset>431260</wp:posOffset>
              </wp:positionV>
              <wp:extent cx="5531795" cy="0"/>
              <wp:effectExtent l="0" t="0" r="5715" b="1270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179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69B5C3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3.95pt" to="435.4pt,3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" strokecolor="#40a7c2 [3048]"/>
          </w:pict>
        </mc:Fallback>
      </mc:AlternateContent>
    </w:r>
    <w:r w:rsidR="00185496">
      <w:rPr>
        <w:noProof/>
      </w:rPr>
      <w:drawing>
        <wp:anchor distT="0" distB="0" distL="114300" distR="114300" simplePos="0" relativeHeight="251658240" behindDoc="0" locked="0" layoutInCell="1" allowOverlap="1" wp14:anchorId="105B784F" wp14:editId="298D550D">
          <wp:simplePos x="0" y="0"/>
          <wp:positionH relativeFrom="column">
            <wp:posOffset>-287060</wp:posOffset>
          </wp:positionH>
          <wp:positionV relativeFrom="paragraph">
            <wp:posOffset>1526688</wp:posOffset>
          </wp:positionV>
          <wp:extent cx="5999935" cy="597278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alphaModFix amt="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935" cy="597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496">
      <w:rPr>
        <w:noProof/>
      </w:rPr>
      <w:drawing>
        <wp:inline distT="0" distB="0" distL="0" distR="0" wp14:anchorId="2935C689" wp14:editId="35752E67">
          <wp:extent cx="1042737" cy="37947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8979" cy="392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BC0A4" w14:textId="46911652" w:rsidR="00185496" w:rsidRDefault="00185496" w:rsidP="00185496">
    <w:pPr>
      <w:pStyle w:val="En-tte"/>
    </w:pPr>
    <w:r>
      <w:rPr>
        <w:noProof/>
      </w:rPr>
      <w:drawing>
        <wp:inline distT="0" distB="0" distL="0" distR="0" wp14:anchorId="47121B1C" wp14:editId="08916A1C">
          <wp:extent cx="5486400" cy="546163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6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2462B" w14:textId="315F3454" w:rsidR="00185496" w:rsidRDefault="00185496" w:rsidP="00185496">
    <w:pPr>
      <w:pStyle w:val="En-tte"/>
    </w:pPr>
    <w:r>
      <w:rPr>
        <w:noProof/>
      </w:rPr>
      <w:drawing>
        <wp:inline distT="0" distB="0" distL="0" distR="0" wp14:anchorId="433B08E4" wp14:editId="008468AA">
          <wp:extent cx="5486400" cy="546163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6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A7990" wp14:editId="02E3178D">
          <wp:extent cx="5486400" cy="546163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6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25A0"/>
    <w:rsid w:val="00106433"/>
    <w:rsid w:val="00145ACB"/>
    <w:rsid w:val="0015074B"/>
    <w:rsid w:val="00185496"/>
    <w:rsid w:val="0029639D"/>
    <w:rsid w:val="00326F90"/>
    <w:rsid w:val="00380A13"/>
    <w:rsid w:val="003A30AC"/>
    <w:rsid w:val="00627C09"/>
    <w:rsid w:val="006F7C38"/>
    <w:rsid w:val="00AA1D8D"/>
    <w:rsid w:val="00B47730"/>
    <w:rsid w:val="00CB0664"/>
    <w:rsid w:val="00CF71B8"/>
    <w:rsid w:val="00E476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F18833"/>
  <w14:defaultImageDpi w14:val="300"/>
  <w15:docId w15:val="{5E2DFBED-BB06-DA4C-8224-97E34E76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272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2013-12-23T23:15:00Z</dcterms:created>
  <dcterms:modified xsi:type="dcterms:W3CDTF">2025-04-17T13:43:00Z</dcterms:modified>
  <cp:category/>
</cp:coreProperties>
</file>