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97E5" w14:textId="77777777" w:rsidR="00BB2F38" w:rsidRDefault="00BB2F38" w:rsidP="00BB2F38">
      <w:pPr>
        <w:pStyle w:val="Titre"/>
        <w:jc w:val="center"/>
        <w:rPr>
          <w:lang w:val="fr-MA"/>
        </w:rPr>
      </w:pPr>
      <w:r w:rsidRPr="00BB2F38">
        <w:rPr>
          <w:lang w:val="fr-MA"/>
        </w:rPr>
        <w:t>– Cahier des Charges –</w:t>
      </w:r>
    </w:p>
    <w:p w14:paraId="6DA912F1" w14:textId="71E17B64" w:rsidR="00BB2F38" w:rsidRPr="00BB2F38" w:rsidRDefault="00BB2F38" w:rsidP="00BB2F38">
      <w:pPr>
        <w:pStyle w:val="Titre"/>
        <w:jc w:val="center"/>
        <w:rPr>
          <w:lang w:val="fr-MA"/>
        </w:rPr>
      </w:pPr>
      <w:r w:rsidRPr="00BB2F38">
        <w:rPr>
          <w:lang w:val="fr-MA"/>
        </w:rPr>
        <w:t>Création de Site Web</w:t>
      </w:r>
    </w:p>
    <w:p w14:paraId="2782B913" w14:textId="77777777" w:rsidR="00DF1B0B" w:rsidRDefault="00DF1B0B" w:rsidP="00BB2F38">
      <w:pPr>
        <w:pStyle w:val="Titre1"/>
        <w:rPr>
          <w:lang w:val="fr-MA"/>
        </w:rPr>
      </w:pPr>
    </w:p>
    <w:p w14:paraId="0A489C4B" w14:textId="0BF3EAC8" w:rsidR="00BB2F38" w:rsidRPr="00BB2F38" w:rsidRDefault="00BB2F38" w:rsidP="00BB2F38">
      <w:pPr>
        <w:pStyle w:val="Titre1"/>
        <w:rPr>
          <w:lang w:val="fr-MA"/>
        </w:rPr>
      </w:pPr>
      <w:r w:rsidRPr="00BB2F38">
        <w:rPr>
          <w:lang w:val="fr-MA"/>
        </w:rPr>
        <w:t>1. Informations générales</w:t>
      </w:r>
    </w:p>
    <w:p w14:paraId="1EA09CB9" w14:textId="77777777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>Nom du client / entreprise :</w:t>
      </w:r>
    </w:p>
    <w:p w14:paraId="12A936E2" w14:textId="77777777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>Personne à contacter :</w:t>
      </w:r>
    </w:p>
    <w:p w14:paraId="00AB2F22" w14:textId="77777777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>Email :</w:t>
      </w:r>
    </w:p>
    <w:p w14:paraId="423BD337" w14:textId="77777777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>Téléphone :</w:t>
      </w:r>
    </w:p>
    <w:p w14:paraId="0C22B0BD" w14:textId="77777777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>Date de rédaction :</w:t>
      </w:r>
    </w:p>
    <w:p w14:paraId="29E2F3BD" w14:textId="77777777" w:rsidR="00BB2F38" w:rsidRPr="00BB2F38" w:rsidRDefault="00BB2F38" w:rsidP="00BB2F38">
      <w:pPr>
        <w:pStyle w:val="Titre1"/>
        <w:rPr>
          <w:lang w:val="fr-MA"/>
        </w:rPr>
      </w:pPr>
      <w:r w:rsidRPr="00BB2F38">
        <w:rPr>
          <w:lang w:val="fr-MA"/>
        </w:rPr>
        <w:t>2. Objectifs du site</w:t>
      </w:r>
    </w:p>
    <w:p w14:paraId="02AD7287" w14:textId="77777777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>Quel est l’objectif principal du site ? (ex : présenter une entreprise, vendre des produits…)</w:t>
      </w:r>
    </w:p>
    <w:p w14:paraId="530F68DA" w14:textId="5C45636B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>Type de site souhaité :</w:t>
      </w:r>
      <w:r w:rsidRPr="00BB2F38">
        <w:rPr>
          <w:lang w:val="fr-MA"/>
        </w:rPr>
        <w:br/>
        <w:t xml:space="preserve">- </w:t>
      </w:r>
      <w:r>
        <w:rPr>
          <w:rFonts w:ascii="Wingdings" w:hAnsi="Wingdings"/>
          <w:lang w:val="fr-MA"/>
        </w:rPr>
        <w:t>¨</w:t>
      </w:r>
      <w:r w:rsidRPr="00BB2F38">
        <w:rPr>
          <w:lang w:val="fr-MA"/>
        </w:rPr>
        <w:t xml:space="preserve"> Vitrine</w:t>
      </w:r>
      <w:r w:rsidRPr="00BB2F38">
        <w:rPr>
          <w:lang w:val="fr-MA"/>
        </w:rPr>
        <w:br/>
        <w:t xml:space="preserve">- </w:t>
      </w:r>
      <w:r>
        <w:rPr>
          <w:rFonts w:ascii="Wingdings" w:hAnsi="Wingdings"/>
          <w:lang w:val="fr-MA"/>
        </w:rPr>
        <w:t>¨</w:t>
      </w:r>
      <w:r w:rsidRPr="00BB2F38">
        <w:rPr>
          <w:lang w:val="fr-MA"/>
        </w:rPr>
        <w:t xml:space="preserve"> Blog</w:t>
      </w:r>
      <w:r w:rsidRPr="00BB2F38">
        <w:rPr>
          <w:lang w:val="fr-MA"/>
        </w:rPr>
        <w:br/>
        <w:t xml:space="preserve">- </w:t>
      </w:r>
      <w:r>
        <w:rPr>
          <w:rFonts w:ascii="Wingdings" w:hAnsi="Wingdings"/>
          <w:lang w:val="fr-MA"/>
        </w:rPr>
        <w:t>¨</w:t>
      </w:r>
      <w:r w:rsidRPr="00BB2F38">
        <w:rPr>
          <w:lang w:val="fr-MA"/>
        </w:rPr>
        <w:t xml:space="preserve"> E-commerce</w:t>
      </w:r>
      <w:r w:rsidRPr="00BB2F38">
        <w:rPr>
          <w:lang w:val="fr-MA"/>
        </w:rPr>
        <w:br/>
        <w:t xml:space="preserve">- </w:t>
      </w:r>
      <w:r>
        <w:rPr>
          <w:rFonts w:ascii="Wingdings" w:hAnsi="Wingdings"/>
          <w:lang w:val="fr-MA"/>
        </w:rPr>
        <w:t>¨</w:t>
      </w:r>
      <w:r w:rsidRPr="00BB2F38">
        <w:rPr>
          <w:lang w:val="fr-MA"/>
        </w:rPr>
        <w:t xml:space="preserve"> Catalogue</w:t>
      </w:r>
      <w:r w:rsidRPr="00BB2F38">
        <w:rPr>
          <w:lang w:val="fr-MA"/>
        </w:rPr>
        <w:br/>
        <w:t xml:space="preserve">- </w:t>
      </w:r>
      <w:r>
        <w:rPr>
          <w:rFonts w:ascii="Wingdings" w:hAnsi="Wingdings"/>
          <w:lang w:val="fr-MA"/>
        </w:rPr>
        <w:t>¨</w:t>
      </w:r>
      <w:r w:rsidRPr="00BB2F38">
        <w:rPr>
          <w:lang w:val="fr-MA"/>
        </w:rPr>
        <w:t xml:space="preserve"> Autre :</w:t>
      </w:r>
    </w:p>
    <w:p w14:paraId="11365BCD" w14:textId="77777777" w:rsidR="00BB2F38" w:rsidRPr="00BB2F38" w:rsidRDefault="00BB2F38" w:rsidP="00BB2F38">
      <w:pPr>
        <w:pStyle w:val="Titre1"/>
        <w:rPr>
          <w:lang w:val="fr-MA"/>
        </w:rPr>
      </w:pPr>
      <w:r w:rsidRPr="00BB2F38">
        <w:rPr>
          <w:lang w:val="fr-MA"/>
        </w:rPr>
        <w:t>3. Contenu du site</w:t>
      </w:r>
    </w:p>
    <w:p w14:paraId="6D6C8177" w14:textId="77777777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>Nombre estimé de pages :</w:t>
      </w:r>
    </w:p>
    <w:p w14:paraId="76AFA2B2" w14:textId="77777777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>Pages souhaitées (ex : Accueil, À propos, Services, Contact…) :</w:t>
      </w:r>
    </w:p>
    <w:p w14:paraId="4B01793B" w14:textId="211B2567" w:rsidR="00BB2F38" w:rsidRDefault="00BB2F38" w:rsidP="00BB2F38">
      <w:pPr>
        <w:rPr>
          <w:lang w:val="fr-MA"/>
        </w:rPr>
      </w:pPr>
      <w:r w:rsidRPr="00BB2F38">
        <w:rPr>
          <w:lang w:val="fr-MA"/>
        </w:rPr>
        <w:t>Contenus fournis :</w:t>
      </w:r>
      <w:r w:rsidRPr="00BB2F38">
        <w:rPr>
          <w:lang w:val="fr-MA"/>
        </w:rPr>
        <w:br/>
        <w:t xml:space="preserve">- </w:t>
      </w:r>
      <w:r>
        <w:rPr>
          <w:rFonts w:ascii="Wingdings" w:hAnsi="Wingdings"/>
          <w:lang w:val="fr-MA"/>
        </w:rPr>
        <w:t>¨</w:t>
      </w:r>
      <w:r w:rsidRPr="00BB2F38">
        <w:rPr>
          <w:lang w:val="fr-MA"/>
        </w:rPr>
        <w:t xml:space="preserve"> Textes</w:t>
      </w:r>
      <w:r w:rsidRPr="00BB2F38">
        <w:rPr>
          <w:lang w:val="fr-MA"/>
        </w:rPr>
        <w:br/>
        <w:t xml:space="preserve">- </w:t>
      </w:r>
      <w:r>
        <w:rPr>
          <w:rFonts w:ascii="Wingdings" w:hAnsi="Wingdings"/>
          <w:lang w:val="fr-MA"/>
        </w:rPr>
        <w:t>¨</w:t>
      </w:r>
      <w:r w:rsidRPr="00BB2F38">
        <w:rPr>
          <w:lang w:val="fr-MA"/>
        </w:rPr>
        <w:t xml:space="preserve"> Images</w:t>
      </w:r>
      <w:r w:rsidRPr="00BB2F38">
        <w:rPr>
          <w:lang w:val="fr-MA"/>
        </w:rPr>
        <w:br/>
        <w:t xml:space="preserve">- </w:t>
      </w:r>
      <w:r>
        <w:rPr>
          <w:rFonts w:ascii="Wingdings" w:hAnsi="Wingdings"/>
          <w:lang w:val="fr-MA"/>
        </w:rPr>
        <w:t>¨</w:t>
      </w:r>
      <w:r w:rsidRPr="00BB2F38">
        <w:rPr>
          <w:lang w:val="fr-MA"/>
        </w:rPr>
        <w:t xml:space="preserve"> Vidéos</w:t>
      </w:r>
      <w:r w:rsidRPr="00BB2F38">
        <w:rPr>
          <w:lang w:val="fr-MA"/>
        </w:rPr>
        <w:br/>
        <w:t xml:space="preserve">- </w:t>
      </w:r>
      <w:r>
        <w:rPr>
          <w:rFonts w:ascii="Wingdings" w:hAnsi="Wingdings"/>
          <w:lang w:val="fr-MA"/>
        </w:rPr>
        <w:t>¨</w:t>
      </w:r>
      <w:r w:rsidRPr="00BB2F38">
        <w:rPr>
          <w:lang w:val="fr-MA"/>
        </w:rPr>
        <w:t xml:space="preserve"> Logo</w:t>
      </w:r>
      <w:r w:rsidRPr="00BB2F38">
        <w:rPr>
          <w:lang w:val="fr-MA"/>
        </w:rPr>
        <w:br/>
        <w:t xml:space="preserve">- </w:t>
      </w:r>
      <w:r>
        <w:rPr>
          <w:rFonts w:ascii="Wingdings" w:hAnsi="Wingdings"/>
          <w:lang w:val="fr-MA"/>
        </w:rPr>
        <w:t>¨</w:t>
      </w:r>
      <w:r w:rsidRPr="00BB2F38">
        <w:rPr>
          <w:lang w:val="fr-MA"/>
        </w:rPr>
        <w:t xml:space="preserve"> Charte graphique</w:t>
      </w:r>
    </w:p>
    <w:p w14:paraId="297698C4" w14:textId="77777777" w:rsidR="00BB2F38" w:rsidRPr="00BB2F38" w:rsidRDefault="00BB2F38" w:rsidP="00BB2F38">
      <w:pPr>
        <w:rPr>
          <w:lang w:val="fr-MA"/>
        </w:rPr>
      </w:pPr>
    </w:p>
    <w:p w14:paraId="12949BF0" w14:textId="5D02CD24" w:rsidR="00BB2F38" w:rsidRPr="00BB2F38" w:rsidRDefault="00BB2F38" w:rsidP="00BB2F38">
      <w:pPr>
        <w:pStyle w:val="Titre1"/>
        <w:rPr>
          <w:lang w:val="fr-MA"/>
        </w:rPr>
      </w:pPr>
      <w:r w:rsidRPr="00BB2F38">
        <w:rPr>
          <w:lang w:val="fr-MA"/>
        </w:rPr>
        <w:lastRenderedPageBreak/>
        <w:t>4. Fonctionnalités souhaitées</w:t>
      </w:r>
    </w:p>
    <w:p w14:paraId="6A2EEEF2" w14:textId="673014D2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BB2F38">
        <w:rPr>
          <w:lang w:val="fr-MA"/>
        </w:rPr>
        <w:t xml:space="preserve"> Formulaire de contact</w:t>
      </w:r>
    </w:p>
    <w:p w14:paraId="2591B2ED" w14:textId="24718DE6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BB2F38">
        <w:rPr>
          <w:lang w:val="fr-MA"/>
        </w:rPr>
        <w:t xml:space="preserve"> Newsletter</w:t>
      </w:r>
    </w:p>
    <w:p w14:paraId="6189EEFC" w14:textId="01B92C9C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BB2F38">
        <w:rPr>
          <w:lang w:val="fr-MA"/>
        </w:rPr>
        <w:t xml:space="preserve"> Espace client / membres</w:t>
      </w:r>
    </w:p>
    <w:p w14:paraId="03A21EEE" w14:textId="521F5437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BB2F38">
        <w:rPr>
          <w:lang w:val="fr-MA"/>
        </w:rPr>
        <w:t xml:space="preserve"> Paiement en ligne</w:t>
      </w:r>
    </w:p>
    <w:p w14:paraId="7D893AB8" w14:textId="105EC008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BB2F38">
        <w:rPr>
          <w:lang w:val="fr-MA"/>
        </w:rPr>
        <w:t xml:space="preserve"> Réservation / prise de rendez-vous</w:t>
      </w:r>
    </w:p>
    <w:p w14:paraId="149E8FC5" w14:textId="6569D618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BB2F38">
        <w:rPr>
          <w:lang w:val="fr-MA"/>
        </w:rPr>
        <w:t xml:space="preserve"> Multilingue</w:t>
      </w:r>
    </w:p>
    <w:p w14:paraId="21FE33D6" w14:textId="4F9EEB4C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BB2F38">
        <w:rPr>
          <w:lang w:val="fr-MA"/>
        </w:rPr>
        <w:t xml:space="preserve"> Galerie / portfolio</w:t>
      </w:r>
    </w:p>
    <w:p w14:paraId="30176638" w14:textId="3200DA8C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BB2F38">
        <w:rPr>
          <w:lang w:val="fr-MA"/>
        </w:rPr>
        <w:t xml:space="preserve"> Blog / actualités</w:t>
      </w:r>
    </w:p>
    <w:p w14:paraId="64C62F0D" w14:textId="48A6E81B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BB2F38">
        <w:rPr>
          <w:lang w:val="fr-MA"/>
        </w:rPr>
        <w:t xml:space="preserve"> Autres :</w:t>
      </w:r>
    </w:p>
    <w:p w14:paraId="2207FD76" w14:textId="77777777" w:rsidR="00BB2F38" w:rsidRPr="00BB2F38" w:rsidRDefault="00BB2F38" w:rsidP="00BB2F38">
      <w:pPr>
        <w:pStyle w:val="Titre1"/>
        <w:rPr>
          <w:lang w:val="fr-MA"/>
        </w:rPr>
      </w:pPr>
      <w:r w:rsidRPr="00BB2F38">
        <w:rPr>
          <w:lang w:val="fr-MA"/>
        </w:rPr>
        <w:t>5. Design &amp; ergonomie</w:t>
      </w:r>
    </w:p>
    <w:p w14:paraId="27935563" w14:textId="77777777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>Style graphique souhaité : (moderne, épuré, sobre…)</w:t>
      </w:r>
    </w:p>
    <w:p w14:paraId="5A3F6F4F" w14:textId="77777777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>Exemples de sites inspirants :</w:t>
      </w:r>
    </w:p>
    <w:p w14:paraId="1A2C4C1F" w14:textId="3070F20B" w:rsidR="00DF1B0B" w:rsidRDefault="00BB2F38" w:rsidP="00DF1B0B">
      <w:pPr>
        <w:spacing w:line="480" w:lineRule="auto"/>
        <w:rPr>
          <w:lang w:val="fr-MA"/>
        </w:rPr>
      </w:pPr>
      <w:r w:rsidRPr="00BB2F38">
        <w:rPr>
          <w:lang w:val="fr-MA"/>
        </w:rPr>
        <w:t>Site responsive (adapté mobile/tablette) ? Oui / Non</w:t>
      </w:r>
    </w:p>
    <w:p w14:paraId="01D1437B" w14:textId="1EE54B77" w:rsidR="00BB2F38" w:rsidRDefault="00BB2F38" w:rsidP="00DF1B0B">
      <w:pPr>
        <w:pStyle w:val="Titre3"/>
        <w:spacing w:line="240" w:lineRule="auto"/>
        <w:rPr>
          <w:color w:val="365F91" w:themeColor="accent1" w:themeShade="BF"/>
          <w:sz w:val="28"/>
          <w:szCs w:val="28"/>
          <w:lang w:val="fr-MA"/>
        </w:rPr>
      </w:pPr>
      <w:r>
        <w:rPr>
          <w:color w:val="365F91" w:themeColor="accent1" w:themeShade="BF"/>
          <w:sz w:val="28"/>
          <w:szCs w:val="28"/>
          <w:lang w:val="fr-MA"/>
        </w:rPr>
        <w:t>6</w:t>
      </w:r>
      <w:r w:rsidRPr="00BB2F38">
        <w:rPr>
          <w:color w:val="365F91" w:themeColor="accent1" w:themeShade="BF"/>
          <w:sz w:val="28"/>
          <w:szCs w:val="28"/>
          <w:lang w:val="fr-MA"/>
        </w:rPr>
        <w:t xml:space="preserve">. Référencement SEO &amp; </w:t>
      </w:r>
      <w:proofErr w:type="spellStart"/>
      <w:r w:rsidRPr="00BB2F38">
        <w:rPr>
          <w:color w:val="365F91" w:themeColor="accent1" w:themeShade="BF"/>
          <w:sz w:val="28"/>
          <w:szCs w:val="28"/>
          <w:lang w:val="fr-MA"/>
        </w:rPr>
        <w:t>Analytics</w:t>
      </w:r>
      <w:proofErr w:type="spellEnd"/>
    </w:p>
    <w:p w14:paraId="5416788F" w14:textId="7BBD819C" w:rsidR="00BB2F38" w:rsidRPr="00DF1B0B" w:rsidRDefault="00DF1B0B" w:rsidP="00DF1B0B">
      <w:pPr>
        <w:spacing w:before="100" w:beforeAutospacing="1" w:after="100" w:afterAutospacing="1" w:line="240" w:lineRule="auto"/>
        <w:rPr>
          <w:lang w:val="fr-MA"/>
        </w:rPr>
      </w:pPr>
      <w:r w:rsidRPr="006F7C38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6F7C38">
        <w:rPr>
          <w:lang w:val="fr-MA"/>
        </w:rPr>
        <w:t xml:space="preserve"> </w:t>
      </w:r>
      <w:r w:rsidR="00BB2F38" w:rsidRPr="00DF1B0B">
        <w:rPr>
          <w:rStyle w:val="lev"/>
          <w:b w:val="0"/>
          <w:bCs w:val="0"/>
          <w:lang w:val="fr-MA"/>
        </w:rPr>
        <w:t>Optimisation SEO technique</w:t>
      </w:r>
    </w:p>
    <w:p w14:paraId="7D1BEC9A" w14:textId="77777777" w:rsidR="00BB2F38" w:rsidRPr="00DF1B0B" w:rsidRDefault="00BB2F38" w:rsidP="00DF1B0B">
      <w:pPr>
        <w:pStyle w:val="Paragraphedeliste"/>
        <w:numPr>
          <w:ilvl w:val="0"/>
          <w:numId w:val="12"/>
        </w:numPr>
        <w:spacing w:before="100" w:beforeAutospacing="1" w:after="100" w:afterAutospacing="1"/>
        <w:rPr>
          <w:lang w:val="fr-MA"/>
        </w:rPr>
      </w:pPr>
      <w:r w:rsidRPr="00DF1B0B">
        <w:rPr>
          <w:lang w:val="fr-MA"/>
        </w:rPr>
        <w:t xml:space="preserve">(Structure HTML, balises </w:t>
      </w:r>
      <w:proofErr w:type="spellStart"/>
      <w:r w:rsidRPr="00DF1B0B">
        <w:rPr>
          <w:lang w:val="fr-MA"/>
        </w:rPr>
        <w:t>meta</w:t>
      </w:r>
      <w:proofErr w:type="spellEnd"/>
      <w:r w:rsidRPr="00DF1B0B">
        <w:rPr>
          <w:lang w:val="fr-MA"/>
        </w:rPr>
        <w:t xml:space="preserve">, vitesse de chargement, </w:t>
      </w:r>
      <w:proofErr w:type="spellStart"/>
      <w:r w:rsidRPr="00DF1B0B">
        <w:rPr>
          <w:lang w:val="fr-MA"/>
        </w:rPr>
        <w:t>sitemap</w:t>
      </w:r>
      <w:proofErr w:type="spellEnd"/>
      <w:r w:rsidRPr="00DF1B0B">
        <w:rPr>
          <w:lang w:val="fr-MA"/>
        </w:rPr>
        <w:t>, robots.txt…)</w:t>
      </w:r>
    </w:p>
    <w:p w14:paraId="3350BAF2" w14:textId="3022352F" w:rsidR="00BB2F38" w:rsidRPr="00DF1B0B" w:rsidRDefault="00DF1B0B" w:rsidP="00DF1B0B">
      <w:pPr>
        <w:spacing w:before="100" w:beforeAutospacing="1" w:after="100" w:afterAutospacing="1" w:line="240" w:lineRule="auto"/>
        <w:rPr>
          <w:lang w:val="fr-MA"/>
        </w:rPr>
      </w:pPr>
      <w:r w:rsidRPr="006F7C38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6F7C38">
        <w:rPr>
          <w:lang w:val="fr-MA"/>
        </w:rPr>
        <w:t xml:space="preserve"> </w:t>
      </w:r>
      <w:r w:rsidR="00BB2F38" w:rsidRPr="00DF1B0B">
        <w:rPr>
          <w:rStyle w:val="lev"/>
          <w:b w:val="0"/>
          <w:bCs w:val="0"/>
          <w:lang w:val="fr-MA"/>
        </w:rPr>
        <w:t>Rédaction de contenus optimisés SEO</w:t>
      </w:r>
    </w:p>
    <w:p w14:paraId="3B209814" w14:textId="46E7AA34" w:rsidR="00BB2F38" w:rsidRPr="00DF1B0B" w:rsidRDefault="00BB2F38" w:rsidP="00DF1B0B">
      <w:pPr>
        <w:pStyle w:val="Paragraphedeliste"/>
        <w:numPr>
          <w:ilvl w:val="0"/>
          <w:numId w:val="12"/>
        </w:numPr>
        <w:spacing w:before="100" w:beforeAutospacing="1" w:after="100" w:afterAutospacing="1"/>
        <w:rPr>
          <w:lang w:val="fr-MA"/>
        </w:rPr>
      </w:pPr>
      <w:r w:rsidRPr="00DF1B0B">
        <w:rPr>
          <w:lang w:val="fr-MA"/>
        </w:rPr>
        <w:t>(Pages avec mots-clés ciblés, structure H, maillage interne…)</w:t>
      </w:r>
    </w:p>
    <w:p w14:paraId="6C76F9A6" w14:textId="2B5F1B20" w:rsidR="00BB2F38" w:rsidRPr="00DF1B0B" w:rsidRDefault="00DF1B0B" w:rsidP="00DF1B0B">
      <w:pPr>
        <w:spacing w:before="100" w:beforeAutospacing="1" w:after="100" w:afterAutospacing="1" w:line="240" w:lineRule="auto"/>
        <w:rPr>
          <w:lang w:val="fr-MA"/>
        </w:rPr>
      </w:pPr>
      <w:r w:rsidRPr="006F7C38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6F7C38">
        <w:rPr>
          <w:lang w:val="fr-MA"/>
        </w:rPr>
        <w:t xml:space="preserve"> </w:t>
      </w:r>
      <w:r w:rsidR="00BB2F38" w:rsidRPr="00DF1B0B">
        <w:rPr>
          <w:rStyle w:val="lev"/>
          <w:b w:val="0"/>
          <w:bCs w:val="0"/>
          <w:lang w:val="fr-MA"/>
        </w:rPr>
        <w:t>Suivi du positionnement et visibilité</w:t>
      </w:r>
    </w:p>
    <w:p w14:paraId="2B5452F6" w14:textId="77777777" w:rsidR="00BB2F38" w:rsidRPr="00DF1B0B" w:rsidRDefault="00BB2F38" w:rsidP="00DF1B0B">
      <w:pPr>
        <w:pStyle w:val="Paragraphedeliste"/>
        <w:numPr>
          <w:ilvl w:val="0"/>
          <w:numId w:val="12"/>
        </w:numPr>
        <w:spacing w:before="100" w:beforeAutospacing="1" w:after="100" w:afterAutospacing="1"/>
        <w:rPr>
          <w:lang w:val="fr-MA"/>
        </w:rPr>
      </w:pPr>
      <w:r w:rsidRPr="00DF1B0B">
        <w:rPr>
          <w:lang w:val="fr-MA"/>
        </w:rPr>
        <w:t>(Suivi du classement sur Google, mots-clés stratégiques…)</w:t>
      </w:r>
    </w:p>
    <w:p w14:paraId="5CFF725E" w14:textId="7AA0664D" w:rsidR="00BB2F38" w:rsidRPr="00DF1B0B" w:rsidRDefault="00DF1B0B" w:rsidP="00DF1B0B">
      <w:pPr>
        <w:spacing w:before="100" w:beforeAutospacing="1" w:after="100" w:afterAutospacing="1" w:line="240" w:lineRule="auto"/>
        <w:rPr>
          <w:lang w:val="fr-MA"/>
        </w:rPr>
      </w:pPr>
      <w:r w:rsidRPr="006F7C38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6F7C38">
        <w:rPr>
          <w:lang w:val="fr-MA"/>
        </w:rPr>
        <w:t xml:space="preserve"> </w:t>
      </w:r>
      <w:r w:rsidR="00BB2F38" w:rsidRPr="00DF1B0B">
        <w:rPr>
          <w:rStyle w:val="lev"/>
          <w:b w:val="0"/>
          <w:bCs w:val="0"/>
          <w:lang w:val="fr-MA"/>
        </w:rPr>
        <w:t>Intégration d’outils d’analyse</w:t>
      </w:r>
    </w:p>
    <w:p w14:paraId="4ED37988" w14:textId="77777777" w:rsidR="00BB2F38" w:rsidRPr="00DF1B0B" w:rsidRDefault="00BB2F38" w:rsidP="00DF1B0B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rPr>
          <w:lang w:val="fr-MA"/>
        </w:rPr>
      </w:pPr>
      <w:r w:rsidRPr="00DF1B0B">
        <w:rPr>
          <w:lang w:val="fr-MA"/>
        </w:rPr>
        <w:t xml:space="preserve">Google </w:t>
      </w:r>
      <w:proofErr w:type="spellStart"/>
      <w:r w:rsidRPr="00DF1B0B">
        <w:rPr>
          <w:lang w:val="fr-MA"/>
        </w:rPr>
        <w:t>Analytics</w:t>
      </w:r>
      <w:proofErr w:type="spellEnd"/>
    </w:p>
    <w:p w14:paraId="31C5217D" w14:textId="77777777" w:rsidR="00BB2F38" w:rsidRPr="00DF1B0B" w:rsidRDefault="00BB2F38" w:rsidP="00DF1B0B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rPr>
          <w:lang w:val="fr-MA"/>
        </w:rPr>
      </w:pPr>
      <w:r w:rsidRPr="00DF1B0B">
        <w:rPr>
          <w:lang w:val="fr-MA"/>
        </w:rPr>
        <w:t xml:space="preserve">Google </w:t>
      </w:r>
      <w:proofErr w:type="spellStart"/>
      <w:r w:rsidRPr="00DF1B0B">
        <w:rPr>
          <w:lang w:val="fr-MA"/>
        </w:rPr>
        <w:t>Search</w:t>
      </w:r>
      <w:proofErr w:type="spellEnd"/>
      <w:r w:rsidRPr="00DF1B0B">
        <w:rPr>
          <w:lang w:val="fr-MA"/>
        </w:rPr>
        <w:t xml:space="preserve"> Console</w:t>
      </w:r>
    </w:p>
    <w:p w14:paraId="72A28AE7" w14:textId="76818358" w:rsidR="00BB2F38" w:rsidRPr="00DF1B0B" w:rsidRDefault="00DF1B0B" w:rsidP="00DF1B0B">
      <w:pPr>
        <w:spacing w:before="100" w:beforeAutospacing="1" w:after="100" w:afterAutospacing="1" w:line="240" w:lineRule="auto"/>
        <w:rPr>
          <w:lang w:val="fr-MA"/>
        </w:rPr>
      </w:pPr>
      <w:r w:rsidRPr="006F7C38">
        <w:rPr>
          <w:lang w:val="fr-MA"/>
        </w:rPr>
        <w:lastRenderedPageBreak/>
        <w:t xml:space="preserve">- </w:t>
      </w:r>
      <w:r>
        <w:rPr>
          <w:rFonts w:ascii="Wingdings" w:hAnsi="Wingdings"/>
          <w:lang w:val="fr-MA"/>
        </w:rPr>
        <w:t>¨</w:t>
      </w:r>
      <w:r w:rsidRPr="006F7C38">
        <w:rPr>
          <w:lang w:val="fr-MA"/>
        </w:rPr>
        <w:t xml:space="preserve"> </w:t>
      </w:r>
      <w:r w:rsidR="00BB2F38" w:rsidRPr="00DF1B0B">
        <w:rPr>
          <w:rStyle w:val="lev"/>
          <w:b w:val="0"/>
          <w:bCs w:val="0"/>
          <w:lang w:val="fr-MA"/>
        </w:rPr>
        <w:t>Audit SEO préalable souhaité ?</w:t>
      </w:r>
      <w:r w:rsidR="00BB2F38" w:rsidRPr="00DF1B0B">
        <w:rPr>
          <w:lang w:val="fr-MA"/>
        </w:rPr>
        <w:t xml:space="preserve"> Oui / Non</w:t>
      </w:r>
    </w:p>
    <w:p w14:paraId="615C08ED" w14:textId="407963BC" w:rsidR="00BB2F38" w:rsidRDefault="00DF1B0B" w:rsidP="00DF1B0B">
      <w:pPr>
        <w:spacing w:before="100" w:beforeAutospacing="1" w:after="100" w:afterAutospacing="1" w:line="240" w:lineRule="auto"/>
        <w:rPr>
          <w:lang w:val="fr-MA"/>
        </w:rPr>
      </w:pPr>
      <w:r w:rsidRPr="006F7C38">
        <w:rPr>
          <w:lang w:val="fr-MA"/>
        </w:rPr>
        <w:t xml:space="preserve">- </w:t>
      </w:r>
      <w:r>
        <w:rPr>
          <w:rFonts w:ascii="Wingdings" w:hAnsi="Wingdings"/>
          <w:lang w:val="fr-MA"/>
        </w:rPr>
        <w:t>¨</w:t>
      </w:r>
      <w:r w:rsidRPr="006F7C38">
        <w:rPr>
          <w:lang w:val="fr-MA"/>
        </w:rPr>
        <w:t xml:space="preserve"> </w:t>
      </w:r>
      <w:r w:rsidR="00BB2F38" w:rsidRPr="00DF1B0B">
        <w:rPr>
          <w:rStyle w:val="lev"/>
          <w:b w:val="0"/>
          <w:bCs w:val="0"/>
          <w:lang w:val="fr-MA"/>
        </w:rPr>
        <w:t>Rapports de performance mensuels ?</w:t>
      </w:r>
      <w:r w:rsidR="00BB2F38" w:rsidRPr="00DF1B0B">
        <w:rPr>
          <w:lang w:val="fr-MA"/>
        </w:rPr>
        <w:t xml:space="preserve"> Oui / Non</w:t>
      </w:r>
    </w:p>
    <w:p w14:paraId="22646F7E" w14:textId="26C9E78D" w:rsidR="00BB2F38" w:rsidRPr="00BB2F38" w:rsidRDefault="00BB2F38" w:rsidP="00BB2F38">
      <w:pPr>
        <w:pStyle w:val="Titre1"/>
        <w:rPr>
          <w:lang w:val="fr-MA"/>
        </w:rPr>
      </w:pPr>
      <w:r>
        <w:rPr>
          <w:lang w:val="fr-MA"/>
        </w:rPr>
        <w:t>7</w:t>
      </w:r>
      <w:r w:rsidRPr="00BB2F38">
        <w:rPr>
          <w:lang w:val="fr-MA"/>
        </w:rPr>
        <w:t>. Hébergement et nom de domaine</w:t>
      </w:r>
    </w:p>
    <w:p w14:paraId="0215F4FE" w14:textId="77777777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>Avez-vous déjà un hébergement ? Oui / Non</w:t>
      </w:r>
    </w:p>
    <w:p w14:paraId="1F645AF0" w14:textId="77777777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>Avez-vous un nom de domaine ? Oui / Non</w:t>
      </w:r>
    </w:p>
    <w:p w14:paraId="68017889" w14:textId="77777777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>Souhaitez-vous être accompagné pour l’hébergement ? Oui / Non</w:t>
      </w:r>
    </w:p>
    <w:p w14:paraId="1B7A1E53" w14:textId="77777777" w:rsidR="00BB2F38" w:rsidRPr="00BB2F38" w:rsidRDefault="00BB2F38" w:rsidP="00BB2F38">
      <w:pPr>
        <w:pStyle w:val="Titre1"/>
        <w:rPr>
          <w:lang w:val="fr-MA"/>
        </w:rPr>
      </w:pPr>
      <w:r w:rsidRPr="00BB2F38">
        <w:rPr>
          <w:lang w:val="fr-MA"/>
        </w:rPr>
        <w:t>7. Délais &amp; budget</w:t>
      </w:r>
    </w:p>
    <w:p w14:paraId="36EA27FA" w14:textId="77777777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>Budget estimé :</w:t>
      </w:r>
    </w:p>
    <w:p w14:paraId="500C62C8" w14:textId="77777777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>Date souhaitée de mise en ligne :</w:t>
      </w:r>
    </w:p>
    <w:p w14:paraId="06367F02" w14:textId="77777777" w:rsidR="00BB2F38" w:rsidRPr="00BB2F38" w:rsidRDefault="00BB2F38" w:rsidP="00BB2F38">
      <w:pPr>
        <w:pStyle w:val="Titre1"/>
        <w:rPr>
          <w:lang w:val="fr-MA"/>
        </w:rPr>
      </w:pPr>
      <w:r w:rsidRPr="00BB2F38">
        <w:rPr>
          <w:lang w:val="fr-MA"/>
        </w:rPr>
        <w:t>8. Maintenance &amp; accompagnement</w:t>
      </w:r>
    </w:p>
    <w:p w14:paraId="73B315DD" w14:textId="77777777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>Souhaitez-vous une maintenance ? Oui / Non</w:t>
      </w:r>
    </w:p>
    <w:p w14:paraId="385AAA95" w14:textId="77777777" w:rsidR="00BB2F38" w:rsidRPr="00BB2F38" w:rsidRDefault="00BB2F38" w:rsidP="00BB2F38">
      <w:pPr>
        <w:rPr>
          <w:lang w:val="fr-MA"/>
        </w:rPr>
      </w:pPr>
      <w:r w:rsidRPr="00BB2F38">
        <w:rPr>
          <w:lang w:val="fr-MA"/>
        </w:rPr>
        <w:t>Souhaitez-vous une formation à l'utilisation du site ? Oui / Non</w:t>
      </w:r>
    </w:p>
    <w:p w14:paraId="094EF42B" w14:textId="77777777" w:rsidR="00BB2F38" w:rsidRPr="00BB2F38" w:rsidRDefault="00BB2F38" w:rsidP="00BB2F38">
      <w:pPr>
        <w:pStyle w:val="Titre1"/>
        <w:rPr>
          <w:lang w:val="fr-MA"/>
        </w:rPr>
      </w:pPr>
      <w:r w:rsidRPr="00BB2F38">
        <w:rPr>
          <w:lang w:val="fr-MA"/>
        </w:rPr>
        <w:t>9. Autres remarques</w:t>
      </w:r>
    </w:p>
    <w:p w14:paraId="67E547EB" w14:textId="34F9C786" w:rsidR="00380A13" w:rsidRPr="00380A13" w:rsidRDefault="00BB2F38" w:rsidP="00BB2F38">
      <w:pPr>
        <w:rPr>
          <w:lang w:val="fr-MA"/>
        </w:rPr>
      </w:pPr>
      <w:r w:rsidRPr="00BB2F38">
        <w:rPr>
          <w:lang w:val="fr-MA"/>
        </w:rPr>
        <w:t>&gt; Informations complémentaires :</w:t>
      </w:r>
    </w:p>
    <w:p w14:paraId="218CEA83" w14:textId="360D70B1" w:rsidR="00106433" w:rsidRDefault="00106433">
      <w:pPr>
        <w:rPr>
          <w:lang w:val="fr-MA"/>
        </w:rPr>
      </w:pPr>
    </w:p>
    <w:p w14:paraId="3CA90C9E" w14:textId="3C55ECD4" w:rsidR="00106433" w:rsidRDefault="00106433">
      <w:pPr>
        <w:rPr>
          <w:lang w:val="fr-MA"/>
        </w:rPr>
      </w:pPr>
    </w:p>
    <w:p w14:paraId="476B5C47" w14:textId="7CBFF2C5" w:rsidR="00106433" w:rsidRDefault="00106433">
      <w:pPr>
        <w:rPr>
          <w:lang w:val="fr-MA"/>
        </w:rPr>
      </w:pPr>
    </w:p>
    <w:p w14:paraId="6AD16DBE" w14:textId="7F6C0DBA" w:rsidR="00106433" w:rsidRDefault="00106433">
      <w:pPr>
        <w:rPr>
          <w:lang w:val="fr-MA"/>
        </w:rPr>
      </w:pPr>
    </w:p>
    <w:p w14:paraId="2A9478C7" w14:textId="1CEA43FC" w:rsidR="00106433" w:rsidRDefault="00106433">
      <w:pPr>
        <w:rPr>
          <w:lang w:val="fr-MA"/>
        </w:rPr>
      </w:pPr>
    </w:p>
    <w:p w14:paraId="623EDE48" w14:textId="684B7CBC" w:rsidR="00106433" w:rsidRDefault="00106433" w:rsidP="00106433">
      <w:pPr>
        <w:ind w:left="5760"/>
        <w:rPr>
          <w:lang w:val="fr-MA"/>
        </w:rPr>
      </w:pPr>
      <w:r>
        <w:rPr>
          <w:lang w:val="fr-MA"/>
        </w:rPr>
        <w:t>Approbation du client :</w:t>
      </w:r>
    </w:p>
    <w:p w14:paraId="142F6F82" w14:textId="0DF5AEAD" w:rsidR="00106433" w:rsidRPr="00185496" w:rsidRDefault="00106433" w:rsidP="00106433">
      <w:pPr>
        <w:ind w:left="5040" w:firstLine="720"/>
        <w:rPr>
          <w:lang w:val="fr-MA"/>
        </w:rPr>
      </w:pPr>
      <w:r>
        <w:rPr>
          <w:lang w:val="fr-MA"/>
        </w:rPr>
        <w:t>Cachet et Signature</w:t>
      </w:r>
    </w:p>
    <w:sectPr w:rsidR="00106433" w:rsidRPr="00185496" w:rsidSect="00627C09">
      <w:headerReference w:type="default" r:id="rId8"/>
      <w:footerReference w:type="default" r:id="rId9"/>
      <w:pgSz w:w="12240" w:h="15840"/>
      <w:pgMar w:top="1692" w:right="1800" w:bottom="1440" w:left="1800" w:header="720" w:footer="720" w:gutter="0"/>
      <w:pgBorders w:offsetFrom="page">
        <w:top w:val="twistedLines1" w:sz="12" w:space="24" w:color="215868" w:themeColor="accent5" w:themeShade="80"/>
        <w:left w:val="twistedLines1" w:sz="12" w:space="24" w:color="215868" w:themeColor="accent5" w:themeShade="80"/>
        <w:bottom w:val="twistedLines1" w:sz="12" w:space="24" w:color="215868" w:themeColor="accent5" w:themeShade="80"/>
        <w:right w:val="twistedLines1" w:sz="12" w:space="24" w:color="215868" w:themeColor="accent5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CCF7F" w14:textId="77777777" w:rsidR="000D39DA" w:rsidRDefault="000D39DA" w:rsidP="00185496">
      <w:pPr>
        <w:spacing w:after="0" w:line="240" w:lineRule="auto"/>
      </w:pPr>
      <w:r>
        <w:separator/>
      </w:r>
    </w:p>
  </w:endnote>
  <w:endnote w:type="continuationSeparator" w:id="0">
    <w:p w14:paraId="47ABD822" w14:textId="77777777" w:rsidR="000D39DA" w:rsidRDefault="000D39DA" w:rsidP="0018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72AFB" w14:textId="77777777" w:rsidR="00627C09" w:rsidRDefault="00627C09">
    <w:pPr>
      <w:pStyle w:val="Pieddepage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>
      <w:rPr>
        <w:caps/>
        <w:color w:val="4F81BD" w:themeColor="accent1"/>
      </w:rPr>
      <w:t>2</w:t>
    </w:r>
    <w:r>
      <w:rPr>
        <w:caps/>
        <w:color w:val="4F81BD" w:themeColor="accent1"/>
      </w:rPr>
      <w:fldChar w:fldCharType="end"/>
    </w:r>
  </w:p>
  <w:p w14:paraId="22E26DE9" w14:textId="77777777" w:rsidR="00627C09" w:rsidRDefault="00627C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5509D" w14:textId="77777777" w:rsidR="000D39DA" w:rsidRDefault="000D39DA" w:rsidP="00185496">
      <w:pPr>
        <w:spacing w:after="0" w:line="240" w:lineRule="auto"/>
      </w:pPr>
      <w:r>
        <w:separator/>
      </w:r>
    </w:p>
  </w:footnote>
  <w:footnote w:type="continuationSeparator" w:id="0">
    <w:p w14:paraId="160EFC2D" w14:textId="77777777" w:rsidR="000D39DA" w:rsidRDefault="000D39DA" w:rsidP="0018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8B910" w14:textId="01813A88" w:rsidR="00185496" w:rsidRDefault="00627C09" w:rsidP="00185496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F1C3E" wp14:editId="23636EC2">
              <wp:simplePos x="0" y="0"/>
              <wp:positionH relativeFrom="column">
                <wp:posOffset>-1622</wp:posOffset>
              </wp:positionH>
              <wp:positionV relativeFrom="paragraph">
                <wp:posOffset>431260</wp:posOffset>
              </wp:positionV>
              <wp:extent cx="5531795" cy="0"/>
              <wp:effectExtent l="0" t="0" r="5715" b="1270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179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69B5C3" id="Connecteur droit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33.95pt" to="435.4pt,3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" strokecolor="#40a7c2 [3048]"/>
          </w:pict>
        </mc:Fallback>
      </mc:AlternateContent>
    </w:r>
    <w:r w:rsidR="00185496">
      <w:rPr>
        <w:noProof/>
      </w:rPr>
      <w:drawing>
        <wp:anchor distT="0" distB="0" distL="114300" distR="114300" simplePos="0" relativeHeight="251658240" behindDoc="0" locked="0" layoutInCell="1" allowOverlap="1" wp14:anchorId="105B784F" wp14:editId="298D550D">
          <wp:simplePos x="0" y="0"/>
          <wp:positionH relativeFrom="column">
            <wp:posOffset>-287060</wp:posOffset>
          </wp:positionH>
          <wp:positionV relativeFrom="paragraph">
            <wp:posOffset>1526688</wp:posOffset>
          </wp:positionV>
          <wp:extent cx="5999935" cy="5972783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alphaModFix amt="5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9935" cy="59727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496">
      <w:rPr>
        <w:noProof/>
      </w:rPr>
      <w:drawing>
        <wp:inline distT="0" distB="0" distL="0" distR="0" wp14:anchorId="2935C689" wp14:editId="35752E67">
          <wp:extent cx="1042737" cy="379477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8979" cy="392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BBC0A4" w14:textId="46911652" w:rsidR="00185496" w:rsidRDefault="00185496" w:rsidP="00185496">
    <w:pPr>
      <w:pStyle w:val="En-tte"/>
    </w:pPr>
    <w:r>
      <w:rPr>
        <w:noProof/>
      </w:rPr>
      <w:drawing>
        <wp:inline distT="0" distB="0" distL="0" distR="0" wp14:anchorId="47121B1C" wp14:editId="08916A1C">
          <wp:extent cx="5486400" cy="546163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546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C2462B" w14:textId="315F3454" w:rsidR="00185496" w:rsidRDefault="00185496" w:rsidP="00185496">
    <w:pPr>
      <w:pStyle w:val="En-tte"/>
    </w:pPr>
    <w:r>
      <w:rPr>
        <w:noProof/>
      </w:rPr>
      <w:drawing>
        <wp:inline distT="0" distB="0" distL="0" distR="0" wp14:anchorId="433B08E4" wp14:editId="008468AA">
          <wp:extent cx="5486400" cy="546163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546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0A7990" wp14:editId="02E3178D">
          <wp:extent cx="5486400" cy="546163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546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066186"/>
    <w:multiLevelType w:val="hybridMultilevel"/>
    <w:tmpl w:val="1DEA1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C4818"/>
    <w:multiLevelType w:val="hybridMultilevel"/>
    <w:tmpl w:val="A9A0E3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8507F"/>
    <w:multiLevelType w:val="multilevel"/>
    <w:tmpl w:val="DC3C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725A0"/>
    <w:rsid w:val="000D39DA"/>
    <w:rsid w:val="00106433"/>
    <w:rsid w:val="00145ACB"/>
    <w:rsid w:val="0015074B"/>
    <w:rsid w:val="00160D38"/>
    <w:rsid w:val="00185496"/>
    <w:rsid w:val="0029639D"/>
    <w:rsid w:val="00326F90"/>
    <w:rsid w:val="00380A13"/>
    <w:rsid w:val="003A30AC"/>
    <w:rsid w:val="00627C09"/>
    <w:rsid w:val="006F7C38"/>
    <w:rsid w:val="00AA1D8D"/>
    <w:rsid w:val="00B47730"/>
    <w:rsid w:val="00BB2F38"/>
    <w:rsid w:val="00CB0664"/>
    <w:rsid w:val="00CF71B8"/>
    <w:rsid w:val="00DF1B0B"/>
    <w:rsid w:val="00E476C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F18833"/>
  <w14:defaultImageDpi w14:val="300"/>
  <w15:docId w15:val="{5E2DFBED-BB06-DA4C-8224-97E34E76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6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6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299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4</cp:revision>
  <dcterms:created xsi:type="dcterms:W3CDTF">2013-12-23T23:15:00Z</dcterms:created>
  <dcterms:modified xsi:type="dcterms:W3CDTF">2025-04-17T13:55:00Z</dcterms:modified>
  <cp:category/>
</cp:coreProperties>
</file>