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F490" w14:textId="77777777" w:rsidR="00185496" w:rsidRDefault="00185496" w:rsidP="00185496">
      <w:pPr>
        <w:pStyle w:val="Titre"/>
        <w:jc w:val="center"/>
        <w:rPr>
          <w:lang w:val="fr-MA"/>
        </w:rPr>
      </w:pPr>
      <w:r w:rsidRPr="00185496">
        <w:rPr>
          <w:lang w:val="fr-MA"/>
        </w:rPr>
        <w:t>–</w:t>
      </w:r>
      <w:r>
        <w:rPr>
          <w:lang w:val="fr-MA"/>
        </w:rPr>
        <w:t xml:space="preserve"> </w:t>
      </w:r>
      <w:r w:rsidR="00E476C5" w:rsidRPr="00185496">
        <w:rPr>
          <w:lang w:val="fr-MA"/>
        </w:rPr>
        <w:t>Cahier des Charges –</w:t>
      </w:r>
    </w:p>
    <w:p w14:paraId="3FF87D96" w14:textId="495868C4" w:rsidR="000725A0" w:rsidRPr="00185496" w:rsidRDefault="00E476C5" w:rsidP="00185496">
      <w:pPr>
        <w:pStyle w:val="Titre"/>
        <w:jc w:val="center"/>
        <w:rPr>
          <w:lang w:val="fr-MA"/>
        </w:rPr>
      </w:pPr>
      <w:r w:rsidRPr="00185496">
        <w:rPr>
          <w:lang w:val="fr-MA"/>
        </w:rPr>
        <w:t>Développement d’Application Web</w:t>
      </w:r>
    </w:p>
    <w:p w14:paraId="486AC241" w14:textId="77777777" w:rsidR="00CF71B8" w:rsidRDefault="00CF71B8">
      <w:pPr>
        <w:pStyle w:val="Titre1"/>
        <w:rPr>
          <w:lang w:val="fr-MA"/>
        </w:rPr>
      </w:pPr>
    </w:p>
    <w:p w14:paraId="3AF6C679" w14:textId="485A39DE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1. Informations générales</w:t>
      </w:r>
    </w:p>
    <w:p w14:paraId="2828E7C6" w14:textId="4D690DA2" w:rsidR="000725A0" w:rsidRPr="00185496" w:rsidRDefault="00E476C5">
      <w:pPr>
        <w:rPr>
          <w:lang w:val="fr-MA"/>
        </w:rPr>
      </w:pPr>
      <w:r w:rsidRPr="00185496">
        <w:rPr>
          <w:lang w:val="fr-MA"/>
        </w:rPr>
        <w:t>Nom du client / entreprise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44506C46" w14:textId="3C2BD447" w:rsidR="000725A0" w:rsidRPr="00185496" w:rsidRDefault="00E476C5">
      <w:pPr>
        <w:rPr>
          <w:lang w:val="fr-MA"/>
        </w:rPr>
      </w:pPr>
      <w:r w:rsidRPr="00185496">
        <w:rPr>
          <w:lang w:val="fr-MA"/>
        </w:rPr>
        <w:t>Personne à contacter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5C568EFF" w14:textId="36D26262" w:rsidR="000725A0" w:rsidRPr="00185496" w:rsidRDefault="00E476C5">
      <w:pPr>
        <w:rPr>
          <w:lang w:val="fr-MA"/>
        </w:rPr>
      </w:pPr>
      <w:r w:rsidRPr="00185496">
        <w:rPr>
          <w:lang w:val="fr-MA"/>
        </w:rPr>
        <w:t>Email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7FB8B71B" w14:textId="06877185" w:rsidR="000725A0" w:rsidRPr="00185496" w:rsidRDefault="00E476C5">
      <w:pPr>
        <w:rPr>
          <w:lang w:val="fr-MA"/>
        </w:rPr>
      </w:pPr>
      <w:r w:rsidRPr="00185496">
        <w:rPr>
          <w:lang w:val="fr-MA"/>
        </w:rPr>
        <w:t>Téléphone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6C558B48" w14:textId="3AB93E8A" w:rsidR="000725A0" w:rsidRPr="00185496" w:rsidRDefault="00E476C5">
      <w:pPr>
        <w:rPr>
          <w:lang w:val="fr-MA"/>
        </w:rPr>
      </w:pPr>
      <w:r w:rsidRPr="00185496">
        <w:rPr>
          <w:lang w:val="fr-MA"/>
        </w:rPr>
        <w:t>Date de rédaction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28CD2864" w14:textId="7777777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2. Présentation du projet</w:t>
      </w:r>
    </w:p>
    <w:p w14:paraId="61935912" w14:textId="11EF4C21" w:rsidR="000725A0" w:rsidRPr="00185496" w:rsidRDefault="00E476C5">
      <w:pPr>
        <w:rPr>
          <w:lang w:val="fr-MA"/>
        </w:rPr>
      </w:pPr>
      <w:r w:rsidRPr="00185496">
        <w:rPr>
          <w:lang w:val="fr-MA"/>
        </w:rPr>
        <w:t>Nom du projet :</w:t>
      </w:r>
      <w:r w:rsidR="00627C09">
        <w:rPr>
          <w:lang w:val="fr-MA"/>
        </w:rPr>
        <w:t xml:space="preserve"> </w:t>
      </w:r>
      <w:r w:rsidR="00627C09" w:rsidRPr="00627C09">
        <w:rPr>
          <w:sz w:val="20"/>
          <w:szCs w:val="20"/>
          <w:lang w:val="fr-MA"/>
        </w:rPr>
        <w:t>………………….</w:t>
      </w:r>
    </w:p>
    <w:p w14:paraId="6CCCF216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Résumé du projet :</w:t>
      </w:r>
      <w:r w:rsidRPr="00185496">
        <w:rPr>
          <w:lang w:val="fr-MA"/>
        </w:rPr>
        <w:br/>
        <w:t xml:space="preserve">&gt; </w:t>
      </w:r>
      <w:r w:rsidRPr="00185496">
        <w:rPr>
          <w:lang w:val="fr-MA"/>
        </w:rPr>
        <w:t>Décrivez en quelques lignes ce que vous souhaitez développer.</w:t>
      </w:r>
    </w:p>
    <w:p w14:paraId="0D701B13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Objectifs principaux :</w:t>
      </w:r>
      <w:r w:rsidRPr="00185496">
        <w:rPr>
          <w:lang w:val="fr-MA"/>
        </w:rPr>
        <w:br/>
        <w:t>&gt; Que voulez-vous atteindre avec cette application ?</w:t>
      </w:r>
    </w:p>
    <w:p w14:paraId="20CB5CBB" w14:textId="7777777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3. Utilisateurs visés</w:t>
      </w:r>
    </w:p>
    <w:p w14:paraId="005843E3" w14:textId="77777777" w:rsidR="003A30AC" w:rsidRPr="003A30AC" w:rsidRDefault="003A30AC" w:rsidP="003A30AC">
      <w:pPr>
        <w:rPr>
          <w:lang w:val="fr-MA"/>
        </w:rPr>
      </w:pPr>
      <w:r w:rsidRPr="003A30AC">
        <w:rPr>
          <w:lang w:val="fr-MA"/>
        </w:rPr>
        <w:t>Types d'utilisateurs :</w:t>
      </w:r>
      <w:r w:rsidRPr="003A30AC">
        <w:rPr>
          <w:lang w:val="fr-MA"/>
        </w:rPr>
        <w:br/>
        <w:t>&gt; (ex : Administrateurs, Commerciaux, Comptables…)</w:t>
      </w:r>
    </w:p>
    <w:p w14:paraId="5530FB9C" w14:textId="77777777" w:rsidR="003A30AC" w:rsidRPr="003A30AC" w:rsidRDefault="003A30AC" w:rsidP="003A30AC">
      <w:pPr>
        <w:rPr>
          <w:lang w:val="fr-MA"/>
        </w:rPr>
      </w:pPr>
      <w:r w:rsidRPr="003A30AC">
        <w:rPr>
          <w:lang w:val="fr-MA"/>
        </w:rPr>
        <w:t>Nombre estimé d'utilisateurs :</w:t>
      </w:r>
    </w:p>
    <w:p w14:paraId="53316697" w14:textId="0706E9C7" w:rsidR="003A30AC" w:rsidRDefault="003A30AC" w:rsidP="003A30AC">
      <w:pPr>
        <w:rPr>
          <w:lang w:val="fr-MA"/>
        </w:rPr>
      </w:pPr>
      <w:r w:rsidRPr="003A30AC">
        <w:rPr>
          <w:lang w:val="fr-MA"/>
        </w:rPr>
        <w:t>Niveaux d'accès requis :</w:t>
      </w:r>
      <w:r w:rsidRPr="003A30AC">
        <w:rPr>
          <w:lang w:val="fr-MA"/>
        </w:rPr>
        <w:br/>
        <w:t>&gt; Décrivez les rôles et permissions</w:t>
      </w:r>
    </w:p>
    <w:p w14:paraId="2F4329DF" w14:textId="3EAA1ACA" w:rsidR="006F7C38" w:rsidRDefault="006F7C38" w:rsidP="003A30AC">
      <w:pPr>
        <w:rPr>
          <w:lang w:val="fr-MA"/>
        </w:rPr>
      </w:pPr>
    </w:p>
    <w:p w14:paraId="1ED29BDD" w14:textId="10B23705" w:rsidR="006F7C38" w:rsidRDefault="006F7C38" w:rsidP="003A30AC">
      <w:pPr>
        <w:rPr>
          <w:lang w:val="fr-MA"/>
        </w:rPr>
      </w:pPr>
    </w:p>
    <w:p w14:paraId="1FF5641B" w14:textId="240E1682" w:rsidR="006F7C38" w:rsidRDefault="006F7C38" w:rsidP="003A30AC">
      <w:pPr>
        <w:rPr>
          <w:lang w:val="fr-MA"/>
        </w:rPr>
      </w:pPr>
    </w:p>
    <w:p w14:paraId="4B8243A1" w14:textId="77777777" w:rsidR="006F7C38" w:rsidRPr="003A30AC" w:rsidRDefault="006F7C38" w:rsidP="003A30AC">
      <w:pPr>
        <w:rPr>
          <w:lang w:val="fr-MA"/>
        </w:rPr>
      </w:pPr>
    </w:p>
    <w:p w14:paraId="334710BF" w14:textId="77777777" w:rsidR="00CF71B8" w:rsidRDefault="00CF71B8" w:rsidP="006F7C38">
      <w:pPr>
        <w:pStyle w:val="Titre1"/>
        <w:rPr>
          <w:lang w:val="fr-MA"/>
        </w:rPr>
      </w:pPr>
    </w:p>
    <w:p w14:paraId="4B3D3FA9" w14:textId="3B4A7A6A" w:rsidR="006F7C38" w:rsidRPr="006F7C38" w:rsidRDefault="00E476C5" w:rsidP="006F7C38">
      <w:pPr>
        <w:pStyle w:val="Titre1"/>
        <w:rPr>
          <w:lang w:val="fr-MA"/>
        </w:rPr>
      </w:pPr>
      <w:r w:rsidRPr="00185496">
        <w:rPr>
          <w:lang w:val="fr-MA"/>
        </w:rPr>
        <w:t xml:space="preserve">4. </w:t>
      </w:r>
      <w:r w:rsidR="006F7C38" w:rsidRPr="006F7C38">
        <w:rPr>
          <w:lang w:val="fr-MA"/>
        </w:rPr>
        <w:t>Fonctionnalités souhaitées</w:t>
      </w:r>
    </w:p>
    <w:p w14:paraId="07C02451" w14:textId="237F3910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CRM (Gestion de la relation client)</w:t>
      </w:r>
    </w:p>
    <w:p w14:paraId="713DFCCF" w14:textId="182D5517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    • Fiches clients détaillées</w:t>
      </w:r>
      <w:r w:rsidRPr="006F7C38">
        <w:rPr>
          <w:lang w:val="fr-MA"/>
        </w:rPr>
        <w:br/>
        <w:t xml:space="preserve">    • Historique des interactions</w:t>
      </w:r>
    </w:p>
    <w:p w14:paraId="721872AE" w14:textId="303B31D5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Facturation</w:t>
      </w:r>
    </w:p>
    <w:p w14:paraId="2EF46331" w14:textId="25FC5B7A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    • Création de devis, factures, bons de commande</w:t>
      </w:r>
      <w:r>
        <w:rPr>
          <w:lang w:val="fr-MA"/>
        </w:rPr>
        <w:t>, bons de livraison, avoirs</w:t>
      </w:r>
      <w:r w:rsidRPr="006F7C38">
        <w:rPr>
          <w:lang w:val="fr-MA"/>
        </w:rPr>
        <w:br/>
        <w:t xml:space="preserve">    • Suivi des paiements</w:t>
      </w:r>
      <w:r w:rsidRPr="006F7C38">
        <w:rPr>
          <w:lang w:val="fr-MA"/>
        </w:rPr>
        <w:br/>
        <w:t xml:space="preserve">    • Relances automatiques</w:t>
      </w:r>
    </w:p>
    <w:p w14:paraId="708E0A84" w14:textId="3DB31343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Gestion des stocks</w:t>
      </w:r>
    </w:p>
    <w:p w14:paraId="1436613E" w14:textId="77777777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    • Suivi des mouvements</w:t>
      </w:r>
      <w:r w:rsidRPr="006F7C38">
        <w:rPr>
          <w:lang w:val="fr-MA"/>
        </w:rPr>
        <w:br/>
        <w:t xml:space="preserve">    • Alertes de réapprovisionnement</w:t>
      </w:r>
      <w:r w:rsidRPr="006F7C38">
        <w:rPr>
          <w:lang w:val="fr-MA"/>
        </w:rPr>
        <w:br/>
        <w:t xml:space="preserve">    • Inventaire en temps réel</w:t>
      </w:r>
    </w:p>
    <w:p w14:paraId="053D4199" w14:textId="2D72C326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Trésorerie</w:t>
      </w:r>
    </w:p>
    <w:p w14:paraId="1A0A354B" w14:textId="77777777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    • Suivi des dépenses et recettes</w:t>
      </w:r>
      <w:r w:rsidRPr="006F7C38">
        <w:rPr>
          <w:lang w:val="fr-MA"/>
        </w:rPr>
        <w:br/>
        <w:t xml:space="preserve">    • Prévisionnel de trésorerie</w:t>
      </w:r>
      <w:r w:rsidRPr="006F7C38">
        <w:rPr>
          <w:lang w:val="fr-MA"/>
        </w:rPr>
        <w:br/>
        <w:t xml:space="preserve">    • Simulation de TVA</w:t>
      </w:r>
    </w:p>
    <w:p w14:paraId="14AB4641" w14:textId="16AD5017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Prospection commerciale</w:t>
      </w:r>
    </w:p>
    <w:p w14:paraId="09B2F472" w14:textId="77777777" w:rsidR="006F7C38" w:rsidRP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    • Pipeline de ventes</w:t>
      </w:r>
      <w:r w:rsidRPr="006F7C38">
        <w:rPr>
          <w:lang w:val="fr-MA"/>
        </w:rPr>
        <w:br/>
        <w:t xml:space="preserve">    • Suivi des opportunités</w:t>
      </w:r>
      <w:r w:rsidRPr="006F7C38">
        <w:rPr>
          <w:lang w:val="fr-MA"/>
        </w:rPr>
        <w:br/>
        <w:t xml:space="preserve">    • Statistiques de conversion</w:t>
      </w:r>
    </w:p>
    <w:p w14:paraId="4C5C5E0B" w14:textId="77777777" w:rsidR="006F7C38" w:rsidRPr="006F7C38" w:rsidRDefault="006F7C38" w:rsidP="006F7C38">
      <w:pPr>
        <w:rPr>
          <w:rFonts w:ascii="Times New Roman" w:eastAsia="Times New Roman" w:hAnsi="Times New Roman" w:cs="Times New Roman"/>
          <w:sz w:val="24"/>
          <w:szCs w:val="24"/>
          <w:lang w:val="fr-MA" w:eastAsia="fr-FR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Pr="006F7C38">
        <w:rPr>
          <w:rFonts w:ascii="Times New Roman" w:eastAsia="Times New Roman" w:hAnsi="Times New Roman" w:cs="Times New Roman"/>
          <w:sz w:val="24"/>
          <w:szCs w:val="24"/>
          <w:lang w:val="fr-MA" w:eastAsia="fr-FR"/>
        </w:rPr>
        <w:t>Génération de documents (PDF : factures, devis…)</w:t>
      </w:r>
    </w:p>
    <w:p w14:paraId="1426DE9B" w14:textId="6551D3BE" w:rsidR="006F7C38" w:rsidRDefault="006F7C38" w:rsidP="006F7C38">
      <w:pPr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Autres fonctionnalités :</w:t>
      </w:r>
      <w:r w:rsidRPr="006F7C38">
        <w:rPr>
          <w:lang w:val="fr-MA"/>
        </w:rPr>
        <w:br/>
        <w:t>&gt; (Merci de détailler ici)</w:t>
      </w:r>
    </w:p>
    <w:p w14:paraId="0F350076" w14:textId="7F5F5993" w:rsidR="00CF71B8" w:rsidRDefault="00CF71B8" w:rsidP="006F7C38">
      <w:pPr>
        <w:rPr>
          <w:lang w:val="fr-MA"/>
        </w:rPr>
      </w:pPr>
    </w:p>
    <w:p w14:paraId="07FC4AC7" w14:textId="74CD56D5" w:rsidR="00CF71B8" w:rsidRDefault="00CF71B8" w:rsidP="006F7C38">
      <w:pPr>
        <w:rPr>
          <w:lang w:val="fr-MA"/>
        </w:rPr>
      </w:pPr>
    </w:p>
    <w:p w14:paraId="04891F78" w14:textId="1B88FC43" w:rsidR="00CF71B8" w:rsidRDefault="00CF71B8" w:rsidP="006F7C38">
      <w:pPr>
        <w:rPr>
          <w:lang w:val="fr-MA"/>
        </w:rPr>
      </w:pPr>
    </w:p>
    <w:p w14:paraId="71425C9F" w14:textId="19E82824" w:rsidR="00CF71B8" w:rsidRDefault="00CF71B8" w:rsidP="006F7C38">
      <w:pPr>
        <w:rPr>
          <w:lang w:val="fr-MA"/>
        </w:rPr>
      </w:pPr>
    </w:p>
    <w:p w14:paraId="6BBF3CD5" w14:textId="77777777" w:rsidR="00CF71B8" w:rsidRPr="006F7C38" w:rsidRDefault="00CF71B8" w:rsidP="006F7C38">
      <w:pPr>
        <w:rPr>
          <w:lang w:val="fr-MA"/>
        </w:rPr>
      </w:pPr>
    </w:p>
    <w:p w14:paraId="36E6474F" w14:textId="77777777" w:rsidR="00CF71B8" w:rsidRDefault="00CF71B8" w:rsidP="006F7C38">
      <w:pPr>
        <w:pStyle w:val="Titre1"/>
        <w:rPr>
          <w:lang w:val="fr-MA"/>
        </w:rPr>
      </w:pPr>
    </w:p>
    <w:p w14:paraId="2286BACC" w14:textId="6274D398" w:rsidR="000725A0" w:rsidRPr="00185496" w:rsidRDefault="00E476C5" w:rsidP="006F7C38">
      <w:pPr>
        <w:pStyle w:val="Titre1"/>
        <w:rPr>
          <w:lang w:val="fr-MA"/>
        </w:rPr>
      </w:pPr>
      <w:r w:rsidRPr="00185496">
        <w:rPr>
          <w:lang w:val="fr-MA"/>
        </w:rPr>
        <w:t>5. Con</w:t>
      </w:r>
      <w:r w:rsidRPr="00185496">
        <w:rPr>
          <w:lang w:val="fr-MA"/>
        </w:rPr>
        <w:t>tenus fournis</w:t>
      </w:r>
    </w:p>
    <w:p w14:paraId="25B8D963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D</w:t>
      </w:r>
      <w:r w:rsidRPr="00185496">
        <w:rPr>
          <w:lang w:val="fr-MA"/>
        </w:rPr>
        <w:t>isposez-vous déjà de :</w:t>
      </w:r>
    </w:p>
    <w:p w14:paraId="3F786410" w14:textId="1F4AFDDD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- </w:t>
      </w:r>
      <w:r w:rsidR="003A30AC">
        <w:rPr>
          <w:rFonts w:ascii="Wingdings" w:hAnsi="Wingdings"/>
          <w:lang w:val="fr-MA"/>
        </w:rPr>
        <w:t>¨</w:t>
      </w:r>
      <w:r w:rsidRPr="00185496">
        <w:rPr>
          <w:lang w:val="fr-MA"/>
        </w:rPr>
        <w:t xml:space="preserve"> Logo</w:t>
      </w:r>
    </w:p>
    <w:p w14:paraId="08A37D07" w14:textId="7B0B4AA9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- </w:t>
      </w:r>
      <w:r w:rsidR="003A30AC">
        <w:rPr>
          <w:rFonts w:ascii="Wingdings" w:hAnsi="Wingdings"/>
          <w:lang w:val="fr-MA"/>
        </w:rPr>
        <w:t>¨</w:t>
      </w:r>
      <w:r w:rsidRPr="00185496">
        <w:rPr>
          <w:lang w:val="fr-MA"/>
        </w:rPr>
        <w:t xml:space="preserve"> Charte graphique</w:t>
      </w:r>
    </w:p>
    <w:p w14:paraId="03002666" w14:textId="50D27577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- </w:t>
      </w:r>
      <w:r w:rsidR="003A30AC">
        <w:rPr>
          <w:rFonts w:ascii="Wingdings" w:hAnsi="Wingdings"/>
          <w:lang w:val="fr-MA"/>
        </w:rPr>
        <w:t>¨</w:t>
      </w:r>
      <w:r w:rsidRPr="00185496">
        <w:rPr>
          <w:lang w:val="fr-MA"/>
        </w:rPr>
        <w:t xml:space="preserve"> Textes / images à intégrer</w:t>
      </w:r>
    </w:p>
    <w:p w14:paraId="37CDDB04" w14:textId="24A86A62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- </w:t>
      </w:r>
      <w:r w:rsidR="003A30AC">
        <w:rPr>
          <w:rFonts w:ascii="Wingdings" w:hAnsi="Wingdings"/>
          <w:lang w:val="fr-MA"/>
        </w:rPr>
        <w:t>¨</w:t>
      </w:r>
      <w:r w:rsidRPr="00185496">
        <w:rPr>
          <w:lang w:val="fr-MA"/>
        </w:rPr>
        <w:t xml:space="preserve"> Maquettes ou croquis</w:t>
      </w:r>
    </w:p>
    <w:p w14:paraId="6F57F8A0" w14:textId="3DEF0B5D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- </w:t>
      </w:r>
      <w:r w:rsidR="003A30AC">
        <w:rPr>
          <w:rFonts w:ascii="Wingdings" w:hAnsi="Wingdings"/>
          <w:lang w:val="fr-MA"/>
        </w:rPr>
        <w:t>¨</w:t>
      </w:r>
      <w:r w:rsidRPr="00185496">
        <w:rPr>
          <w:lang w:val="fr-MA"/>
        </w:rPr>
        <w:t xml:space="preserve"> Autres éléments :</w:t>
      </w:r>
      <w:r w:rsidRPr="00185496">
        <w:rPr>
          <w:lang w:val="fr-MA"/>
        </w:rPr>
        <w:br/>
        <w:t>&gt; _(Merci de spécifier)_</w:t>
      </w:r>
    </w:p>
    <w:p w14:paraId="1CEA109B" w14:textId="7777777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6. Contraintes techniques (si connues)</w:t>
      </w:r>
    </w:p>
    <w:p w14:paraId="5A8BD529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 xml:space="preserve">Technologies préférées (si vous en </w:t>
      </w:r>
      <w:r w:rsidRPr="00185496">
        <w:rPr>
          <w:lang w:val="fr-MA"/>
        </w:rPr>
        <w:t>avez) :</w:t>
      </w:r>
    </w:p>
    <w:p w14:paraId="417D7158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Hébergement prévu ? Oui / Non / À définir</w:t>
      </w:r>
    </w:p>
    <w:p w14:paraId="04720295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Application mobile prévue ? Oui / Non / Plus tard</w:t>
      </w:r>
    </w:p>
    <w:p w14:paraId="24D9B7CB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Intégrations à prévoir (ex : CRM, API externe…) :</w:t>
      </w:r>
    </w:p>
    <w:p w14:paraId="4F6C99EC" w14:textId="7777777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7. Design &amp; ergonomie</w:t>
      </w:r>
    </w:p>
    <w:p w14:paraId="1459CEE6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Avez-vous un site ou une appli de référence en tête ?</w:t>
      </w:r>
      <w:r w:rsidRPr="00185496">
        <w:rPr>
          <w:lang w:val="fr-MA"/>
        </w:rPr>
        <w:br/>
        <w:t>&gt; Si oui, indiquez les liens :</w:t>
      </w:r>
    </w:p>
    <w:p w14:paraId="54631110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Style souhaité :</w:t>
      </w:r>
      <w:r w:rsidRPr="00185496">
        <w:rPr>
          <w:lang w:val="fr-MA"/>
        </w:rPr>
        <w:br/>
        <w:t>&gt; Moderne, épuré, professionnel, ludique, minimaliste, etc.</w:t>
      </w:r>
    </w:p>
    <w:p w14:paraId="779285E6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Doit-il être responsive (adapté mobile/tablette) ?</w:t>
      </w:r>
      <w:r w:rsidRPr="00185496">
        <w:rPr>
          <w:lang w:val="fr-MA"/>
        </w:rPr>
        <w:br/>
        <w:t>&gt; Oui / Non</w:t>
      </w:r>
    </w:p>
    <w:p w14:paraId="4B27C8C2" w14:textId="7777777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lastRenderedPageBreak/>
        <w:t>8. Budget &amp; délais</w:t>
      </w:r>
    </w:p>
    <w:p w14:paraId="504D8C39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Budget estimé :</w:t>
      </w:r>
      <w:r w:rsidRPr="00185496">
        <w:rPr>
          <w:lang w:val="fr-MA"/>
        </w:rPr>
        <w:br/>
        <w:t>&gt; Indication non contractuelle mais utile pour adapter la solution.</w:t>
      </w:r>
    </w:p>
    <w:p w14:paraId="4A094711" w14:textId="72FDFA3D" w:rsidR="000725A0" w:rsidRDefault="00E476C5">
      <w:pPr>
        <w:rPr>
          <w:lang w:val="fr-MA"/>
        </w:rPr>
      </w:pPr>
      <w:r w:rsidRPr="00185496">
        <w:rPr>
          <w:lang w:val="fr-MA"/>
        </w:rPr>
        <w:t>Date souhait</w:t>
      </w:r>
      <w:r w:rsidRPr="00185496">
        <w:rPr>
          <w:lang w:val="fr-MA"/>
        </w:rPr>
        <w:t>ée pour le lancement :</w:t>
      </w:r>
    </w:p>
    <w:p w14:paraId="60F82147" w14:textId="40062CF0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9. Maintenance et accompagnement</w:t>
      </w:r>
    </w:p>
    <w:p w14:paraId="2A219349" w14:textId="77777777" w:rsidR="000725A0" w:rsidRPr="00185496" w:rsidRDefault="00E476C5">
      <w:pPr>
        <w:rPr>
          <w:lang w:val="fr-MA"/>
        </w:rPr>
      </w:pPr>
      <w:r w:rsidRPr="00185496">
        <w:rPr>
          <w:lang w:val="fr-MA"/>
        </w:rPr>
        <w:t>Souhaitez-vous une maintenance après livraison ?</w:t>
      </w:r>
      <w:r w:rsidRPr="00185496">
        <w:rPr>
          <w:lang w:val="fr-MA"/>
        </w:rPr>
        <w:br/>
        <w:t>&gt; Oui / Non / À discuter</w:t>
      </w:r>
    </w:p>
    <w:p w14:paraId="651C1FF9" w14:textId="228DB137" w:rsidR="000725A0" w:rsidRDefault="00E476C5">
      <w:pPr>
        <w:rPr>
          <w:lang w:val="fr-MA"/>
        </w:rPr>
      </w:pPr>
      <w:r w:rsidRPr="00185496">
        <w:rPr>
          <w:lang w:val="fr-MA"/>
        </w:rPr>
        <w:t>Souhaitez-vous une formation à l’utilisation ?</w:t>
      </w:r>
      <w:r w:rsidRPr="00185496">
        <w:rPr>
          <w:lang w:val="fr-MA"/>
        </w:rPr>
        <w:br/>
        <w:t>&gt; Oui / Non</w:t>
      </w:r>
    </w:p>
    <w:p w14:paraId="0303861A" w14:textId="7E49DF07" w:rsidR="000725A0" w:rsidRPr="00185496" w:rsidRDefault="00E476C5">
      <w:pPr>
        <w:pStyle w:val="Titre1"/>
        <w:rPr>
          <w:lang w:val="fr-MA"/>
        </w:rPr>
      </w:pPr>
      <w:r w:rsidRPr="00185496">
        <w:rPr>
          <w:lang w:val="fr-MA"/>
        </w:rPr>
        <w:t>1</w:t>
      </w:r>
      <w:r w:rsidR="00CF71B8">
        <w:rPr>
          <w:lang w:val="fr-MA"/>
        </w:rPr>
        <w:t>0</w:t>
      </w:r>
      <w:r w:rsidRPr="00185496">
        <w:rPr>
          <w:lang w:val="fr-MA"/>
        </w:rPr>
        <w:t>. Autres remarques ou besoins spécifiques</w:t>
      </w:r>
    </w:p>
    <w:p w14:paraId="393C437A" w14:textId="65B11158" w:rsidR="000725A0" w:rsidRDefault="00E476C5">
      <w:pPr>
        <w:rPr>
          <w:lang w:val="fr-MA"/>
        </w:rPr>
      </w:pPr>
      <w:r w:rsidRPr="00185496">
        <w:rPr>
          <w:lang w:val="fr-MA"/>
        </w:rPr>
        <w:t>&gt; _(Laissez ici tout él</w:t>
      </w:r>
      <w:r w:rsidRPr="00185496">
        <w:rPr>
          <w:lang w:val="fr-MA"/>
        </w:rPr>
        <w:t>é</w:t>
      </w:r>
      <w:r w:rsidRPr="00185496">
        <w:rPr>
          <w:lang w:val="fr-MA"/>
        </w:rPr>
        <w:t>ment complémentaire ou contrainte spécifique que vous souhaitez mentionner.)_</w:t>
      </w:r>
    </w:p>
    <w:p w14:paraId="209723D3" w14:textId="61460D06" w:rsidR="00106433" w:rsidRDefault="00106433">
      <w:pPr>
        <w:rPr>
          <w:lang w:val="fr-MA"/>
        </w:rPr>
      </w:pPr>
    </w:p>
    <w:p w14:paraId="576E81EF" w14:textId="457B9719" w:rsidR="00106433" w:rsidRDefault="00106433">
      <w:pPr>
        <w:rPr>
          <w:lang w:val="fr-MA"/>
        </w:rPr>
      </w:pPr>
    </w:p>
    <w:p w14:paraId="31607BCA" w14:textId="5D79C8D3" w:rsidR="00106433" w:rsidRDefault="00106433">
      <w:pPr>
        <w:rPr>
          <w:lang w:val="fr-MA"/>
        </w:rPr>
      </w:pPr>
    </w:p>
    <w:p w14:paraId="241A3BB1" w14:textId="1D70C481" w:rsidR="00106433" w:rsidRDefault="00106433">
      <w:pPr>
        <w:rPr>
          <w:lang w:val="fr-MA"/>
        </w:rPr>
      </w:pPr>
    </w:p>
    <w:p w14:paraId="0A2F3C1E" w14:textId="512207AA" w:rsidR="00106433" w:rsidRDefault="00106433">
      <w:pPr>
        <w:rPr>
          <w:lang w:val="fr-MA"/>
        </w:rPr>
      </w:pPr>
    </w:p>
    <w:p w14:paraId="218CEA83" w14:textId="360D70B1" w:rsidR="00106433" w:rsidRDefault="00106433">
      <w:pPr>
        <w:rPr>
          <w:lang w:val="fr-MA"/>
        </w:rPr>
      </w:pPr>
    </w:p>
    <w:p w14:paraId="3CA90C9E" w14:textId="3C55ECD4" w:rsidR="00106433" w:rsidRDefault="00106433">
      <w:pPr>
        <w:rPr>
          <w:lang w:val="fr-MA"/>
        </w:rPr>
      </w:pPr>
    </w:p>
    <w:p w14:paraId="476B5C47" w14:textId="7CBFF2C5" w:rsidR="00106433" w:rsidRDefault="00106433">
      <w:pPr>
        <w:rPr>
          <w:lang w:val="fr-MA"/>
        </w:rPr>
      </w:pPr>
    </w:p>
    <w:p w14:paraId="6AD16DBE" w14:textId="7F6C0DBA" w:rsidR="00106433" w:rsidRDefault="00106433">
      <w:pPr>
        <w:rPr>
          <w:lang w:val="fr-MA"/>
        </w:rPr>
      </w:pPr>
    </w:p>
    <w:p w14:paraId="2A9478C7" w14:textId="1CEA43FC" w:rsidR="00106433" w:rsidRDefault="00106433">
      <w:pPr>
        <w:rPr>
          <w:lang w:val="fr-MA"/>
        </w:rPr>
      </w:pPr>
    </w:p>
    <w:p w14:paraId="623EDE48" w14:textId="684B7CBC" w:rsidR="00106433" w:rsidRDefault="00106433" w:rsidP="00106433">
      <w:pPr>
        <w:ind w:left="5760"/>
        <w:rPr>
          <w:lang w:val="fr-MA"/>
        </w:rPr>
      </w:pPr>
      <w:r>
        <w:rPr>
          <w:lang w:val="fr-MA"/>
        </w:rPr>
        <w:t>Approbation du client :</w:t>
      </w:r>
    </w:p>
    <w:p w14:paraId="142F6F82" w14:textId="0DF5AEAD" w:rsidR="00106433" w:rsidRPr="00185496" w:rsidRDefault="00106433" w:rsidP="00106433">
      <w:pPr>
        <w:ind w:left="5040" w:firstLine="720"/>
        <w:rPr>
          <w:lang w:val="fr-MA"/>
        </w:rPr>
      </w:pPr>
      <w:r>
        <w:rPr>
          <w:lang w:val="fr-MA"/>
        </w:rPr>
        <w:t>Cachet et Signature</w:t>
      </w:r>
    </w:p>
    <w:sectPr w:rsidR="00106433" w:rsidRPr="00185496" w:rsidSect="00627C09">
      <w:headerReference w:type="default" r:id="rId8"/>
      <w:footerReference w:type="default" r:id="rId9"/>
      <w:pgSz w:w="12240" w:h="15840"/>
      <w:pgMar w:top="1692" w:right="1800" w:bottom="1440" w:left="1800" w:header="720" w:footer="720" w:gutter="0"/>
      <w:pgBorders w:offsetFrom="page">
        <w:top w:val="twistedLines1" w:sz="12" w:space="24" w:color="215868" w:themeColor="accent5" w:themeShade="80"/>
        <w:left w:val="twistedLines1" w:sz="12" w:space="24" w:color="215868" w:themeColor="accent5" w:themeShade="80"/>
        <w:bottom w:val="twistedLines1" w:sz="12" w:space="24" w:color="215868" w:themeColor="accent5" w:themeShade="80"/>
        <w:right w:val="twistedLines1" w:sz="12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BFB7" w14:textId="77777777" w:rsidR="00E476C5" w:rsidRDefault="00E476C5" w:rsidP="00185496">
      <w:pPr>
        <w:spacing w:after="0" w:line="240" w:lineRule="auto"/>
      </w:pPr>
      <w:r>
        <w:separator/>
      </w:r>
    </w:p>
  </w:endnote>
  <w:endnote w:type="continuationSeparator" w:id="0">
    <w:p w14:paraId="5D7D581C" w14:textId="77777777" w:rsidR="00E476C5" w:rsidRDefault="00E476C5" w:rsidP="0018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2AFB" w14:textId="77777777" w:rsidR="00627C09" w:rsidRDefault="00627C09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E26DE9" w14:textId="77777777" w:rsidR="00627C09" w:rsidRDefault="00627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9E14" w14:textId="77777777" w:rsidR="00E476C5" w:rsidRDefault="00E476C5" w:rsidP="00185496">
      <w:pPr>
        <w:spacing w:after="0" w:line="240" w:lineRule="auto"/>
      </w:pPr>
      <w:r>
        <w:separator/>
      </w:r>
    </w:p>
  </w:footnote>
  <w:footnote w:type="continuationSeparator" w:id="0">
    <w:p w14:paraId="30684A4F" w14:textId="77777777" w:rsidR="00E476C5" w:rsidRDefault="00E476C5" w:rsidP="0018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910" w14:textId="01813A88" w:rsidR="00185496" w:rsidRDefault="00627C09" w:rsidP="0018549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F1C3E" wp14:editId="23636EC2">
              <wp:simplePos x="0" y="0"/>
              <wp:positionH relativeFrom="column">
                <wp:posOffset>-1622</wp:posOffset>
              </wp:positionH>
              <wp:positionV relativeFrom="paragraph">
                <wp:posOffset>431260</wp:posOffset>
              </wp:positionV>
              <wp:extent cx="5531795" cy="0"/>
              <wp:effectExtent l="0" t="0" r="5715" b="127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17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9B5C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3.95pt" to="435.4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" strokecolor="#40a7c2 [3048]"/>
          </w:pict>
        </mc:Fallback>
      </mc:AlternateContent>
    </w:r>
    <w:r w:rsidR="00185496">
      <w:rPr>
        <w:noProof/>
      </w:rPr>
      <w:drawing>
        <wp:anchor distT="0" distB="0" distL="114300" distR="114300" simplePos="0" relativeHeight="251658240" behindDoc="0" locked="0" layoutInCell="1" allowOverlap="1" wp14:anchorId="105B784F" wp14:editId="298D550D">
          <wp:simplePos x="0" y="0"/>
          <wp:positionH relativeFrom="column">
            <wp:posOffset>-287060</wp:posOffset>
          </wp:positionH>
          <wp:positionV relativeFrom="paragraph">
            <wp:posOffset>1526688</wp:posOffset>
          </wp:positionV>
          <wp:extent cx="5999935" cy="597278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935" cy="597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496">
      <w:rPr>
        <w:noProof/>
      </w:rPr>
      <w:drawing>
        <wp:inline distT="0" distB="0" distL="0" distR="0" wp14:anchorId="2935C689" wp14:editId="35752E67">
          <wp:extent cx="1042737" cy="37947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8979" cy="39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BC0A4" w14:textId="46911652" w:rsidR="00185496" w:rsidRDefault="00185496" w:rsidP="00185496">
    <w:pPr>
      <w:pStyle w:val="En-tte"/>
    </w:pPr>
    <w:r>
      <w:rPr>
        <w:noProof/>
      </w:rPr>
      <w:drawing>
        <wp:inline distT="0" distB="0" distL="0" distR="0" wp14:anchorId="47121B1C" wp14:editId="08916A1C">
          <wp:extent cx="5486400" cy="546163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2462B" w14:textId="315F3454" w:rsidR="00185496" w:rsidRDefault="00185496" w:rsidP="00185496">
    <w:pPr>
      <w:pStyle w:val="En-tte"/>
    </w:pPr>
    <w:r>
      <w:rPr>
        <w:noProof/>
      </w:rPr>
      <w:drawing>
        <wp:inline distT="0" distB="0" distL="0" distR="0" wp14:anchorId="433B08E4" wp14:editId="008468AA">
          <wp:extent cx="5486400" cy="54616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A7990" wp14:editId="02E3178D">
          <wp:extent cx="5486400" cy="54616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5A0"/>
    <w:rsid w:val="00106433"/>
    <w:rsid w:val="0015074B"/>
    <w:rsid w:val="00185496"/>
    <w:rsid w:val="0029639D"/>
    <w:rsid w:val="00326F90"/>
    <w:rsid w:val="003A30AC"/>
    <w:rsid w:val="00627C09"/>
    <w:rsid w:val="006F7C38"/>
    <w:rsid w:val="00AA1D8D"/>
    <w:rsid w:val="00B47730"/>
    <w:rsid w:val="00CB0664"/>
    <w:rsid w:val="00CF71B8"/>
    <w:rsid w:val="00E476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18833"/>
  <w14:defaultImageDpi w14:val="300"/>
  <w15:docId w15:val="{5E2DFBED-BB06-DA4C-8224-97E34E7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2025-04-17T13:35:00Z</dcterms:modified>
  <cp:category/>
</cp:coreProperties>
</file>